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6BDE" w14:textId="77777777" w:rsidR="006977DF" w:rsidRDefault="00BC1217" w:rsidP="00CB313D">
      <w:pPr>
        <w:jc w:val="center"/>
      </w:pPr>
      <w:r>
        <w:rPr>
          <w:noProof/>
        </w:rPr>
        <w:drawing>
          <wp:inline distT="0" distB="0" distL="0" distR="0" wp14:anchorId="080197E6" wp14:editId="402D0641">
            <wp:extent cx="1188000" cy="1518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e_soria.jpeg"/>
                    <pic:cNvPicPr/>
                  </pic:nvPicPr>
                  <pic:blipFill>
                    <a:blip r:embed="rId8"/>
                    <a:stretch>
                      <a:fillRect/>
                    </a:stretch>
                  </pic:blipFill>
                  <pic:spPr>
                    <a:xfrm>
                      <a:off x="0" y="0"/>
                      <a:ext cx="1188000" cy="1518943"/>
                    </a:xfrm>
                    <a:prstGeom prst="rect">
                      <a:avLst/>
                    </a:prstGeom>
                  </pic:spPr>
                </pic:pic>
              </a:graphicData>
            </a:graphic>
          </wp:inline>
        </w:drawing>
      </w:r>
    </w:p>
    <w:p w14:paraId="7FA2DF4A" w14:textId="77777777" w:rsidR="006977DF" w:rsidRDefault="00BC1217" w:rsidP="00CB313D">
      <w:pPr>
        <w:jc w:val="center"/>
      </w:pPr>
      <w:r>
        <w:rPr>
          <w:b/>
          <w:color w:val="1F4E79"/>
          <w:sz w:val="24"/>
        </w:rPr>
        <w:t>COLEGIO OFICIAL DE ENFERMERÍA DE SORIA</w:t>
      </w:r>
    </w:p>
    <w:p w14:paraId="265D0A34" w14:textId="77777777" w:rsidR="006977DF" w:rsidRDefault="00BC1217" w:rsidP="00CB313D">
      <w:pPr>
        <w:jc w:val="center"/>
      </w:pPr>
      <w:r>
        <w:rPr>
          <w:b/>
          <w:color w:val="1F4E79"/>
          <w:sz w:val="44"/>
        </w:rPr>
        <w:t>BASES DEL CONCURSO DE</w:t>
      </w:r>
    </w:p>
    <w:p w14:paraId="5A5D2B28" w14:textId="77777777" w:rsidR="006977DF" w:rsidRPr="00BC1217" w:rsidRDefault="00BC1217" w:rsidP="00CB313D">
      <w:pPr>
        <w:jc w:val="center"/>
        <w:rPr>
          <w:color w:val="215868" w:themeColor="accent5" w:themeShade="80"/>
        </w:rPr>
      </w:pPr>
      <w:r w:rsidRPr="00BC1217">
        <w:rPr>
          <w:b/>
          <w:color w:val="215868" w:themeColor="accent5" w:themeShade="80"/>
          <w:sz w:val="44"/>
        </w:rPr>
        <w:t>INFOGRAFÍAS</w:t>
      </w:r>
    </w:p>
    <w:p w14:paraId="434D7533" w14:textId="378BA337" w:rsidR="006977DF" w:rsidRPr="00BC1217" w:rsidRDefault="00BC1217" w:rsidP="00CB313D">
      <w:pPr>
        <w:jc w:val="center"/>
        <w:rPr>
          <w:color w:val="215868" w:themeColor="accent5" w:themeShade="80"/>
          <w:sz w:val="40"/>
          <w:szCs w:val="40"/>
        </w:rPr>
      </w:pPr>
      <w:r w:rsidRPr="00BC1217">
        <w:rPr>
          <w:b/>
          <w:color w:val="215868" w:themeColor="accent5" w:themeShade="80"/>
          <w:sz w:val="40"/>
          <w:szCs w:val="40"/>
        </w:rPr>
        <w:t>Jornada Enfermera de Heridas</w:t>
      </w:r>
    </w:p>
    <w:p w14:paraId="0D95ECF0" w14:textId="77777777" w:rsidR="00BC1217" w:rsidRPr="00BC1217" w:rsidRDefault="00BC1217" w:rsidP="00CB313D">
      <w:pPr>
        <w:jc w:val="center"/>
        <w:rPr>
          <w:i/>
          <w:color w:val="1F497D" w:themeColor="text2"/>
          <w:sz w:val="40"/>
          <w:szCs w:val="40"/>
        </w:rPr>
      </w:pPr>
    </w:p>
    <w:p w14:paraId="4BAF6AA2" w14:textId="77777777" w:rsidR="006977DF" w:rsidRPr="00BC1217" w:rsidRDefault="00BC1217" w:rsidP="00CB313D">
      <w:pPr>
        <w:jc w:val="center"/>
        <w:rPr>
          <w:i/>
          <w:color w:val="1F497D" w:themeColor="text2"/>
          <w:sz w:val="40"/>
          <w:szCs w:val="40"/>
        </w:rPr>
      </w:pPr>
      <w:r w:rsidRPr="00BC1217">
        <w:rPr>
          <w:i/>
          <w:color w:val="1F497D" w:themeColor="text2"/>
          <w:sz w:val="40"/>
          <w:szCs w:val="40"/>
        </w:rPr>
        <w:t>“Piel frágil, cuidados expertos”</w:t>
      </w:r>
    </w:p>
    <w:p w14:paraId="239AB294" w14:textId="77777777" w:rsidR="00BC1217" w:rsidRDefault="00BC1217" w:rsidP="00CB313D">
      <w:pPr>
        <w:jc w:val="center"/>
        <w:rPr>
          <w:i/>
          <w:sz w:val="24"/>
        </w:rPr>
      </w:pPr>
    </w:p>
    <w:p w14:paraId="7C20FA76" w14:textId="77777777" w:rsidR="00DD4F88" w:rsidRDefault="00DD4F88" w:rsidP="00CB313D">
      <w:pPr>
        <w:jc w:val="center"/>
        <w:rPr>
          <w:i/>
          <w:sz w:val="24"/>
        </w:rPr>
      </w:pPr>
    </w:p>
    <w:p w14:paraId="5494A4AA" w14:textId="77777777" w:rsidR="00DD4F88" w:rsidRDefault="00DD4F88" w:rsidP="00CB313D">
      <w:pPr>
        <w:jc w:val="center"/>
        <w:rPr>
          <w:i/>
          <w:sz w:val="24"/>
        </w:rPr>
      </w:pPr>
    </w:p>
    <w:p w14:paraId="00C1968F" w14:textId="77777777" w:rsidR="00BC1217" w:rsidRDefault="00BC1217" w:rsidP="009323B1"/>
    <w:tbl>
      <w:tblPr>
        <w:tblW w:w="0" w:type="auto"/>
        <w:jc w:val="center"/>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ayout w:type="fixed"/>
        <w:tblLook w:val="04A0" w:firstRow="1" w:lastRow="0" w:firstColumn="1" w:lastColumn="0" w:noHBand="0" w:noVBand="1"/>
      </w:tblPr>
      <w:tblGrid>
        <w:gridCol w:w="3118"/>
        <w:gridCol w:w="6237"/>
      </w:tblGrid>
      <w:tr w:rsidR="006977DF" w14:paraId="2CDABDEF" w14:textId="77777777">
        <w:trPr>
          <w:trHeight w:val="567"/>
          <w:jc w:val="center"/>
        </w:trPr>
        <w:tc>
          <w:tcPr>
            <w:tcW w:w="3118" w:type="dxa"/>
            <w:shd w:val="clear" w:color="auto" w:fill="EAF0F8"/>
            <w:vAlign w:val="center"/>
          </w:tcPr>
          <w:p w14:paraId="1DB9A7AB" w14:textId="77777777" w:rsidR="006977DF" w:rsidRDefault="00BC1217" w:rsidP="009323B1">
            <w:r>
              <w:rPr>
                <w:b/>
                <w:sz w:val="20"/>
              </w:rPr>
              <w:t>Fecha</w:t>
            </w:r>
          </w:p>
        </w:tc>
        <w:tc>
          <w:tcPr>
            <w:tcW w:w="6237" w:type="dxa"/>
            <w:vAlign w:val="center"/>
          </w:tcPr>
          <w:p w14:paraId="76621C0B" w14:textId="77777777" w:rsidR="006977DF" w:rsidRDefault="00BC1217" w:rsidP="009323B1">
            <w:r>
              <w:rPr>
                <w:sz w:val="20"/>
              </w:rPr>
              <w:t>29 de octubre de 2026</w:t>
            </w:r>
          </w:p>
        </w:tc>
      </w:tr>
      <w:tr w:rsidR="006977DF" w14:paraId="37FB0E96" w14:textId="77777777">
        <w:trPr>
          <w:trHeight w:val="567"/>
          <w:jc w:val="center"/>
        </w:trPr>
        <w:tc>
          <w:tcPr>
            <w:tcW w:w="3118" w:type="dxa"/>
            <w:shd w:val="clear" w:color="auto" w:fill="EAF0F8"/>
            <w:vAlign w:val="center"/>
          </w:tcPr>
          <w:p w14:paraId="5EB5334B" w14:textId="77777777" w:rsidR="006977DF" w:rsidRDefault="00BC1217" w:rsidP="009323B1">
            <w:r>
              <w:rPr>
                <w:b/>
                <w:sz w:val="20"/>
              </w:rPr>
              <w:t>Temática</w:t>
            </w:r>
          </w:p>
        </w:tc>
        <w:tc>
          <w:tcPr>
            <w:tcW w:w="6237" w:type="dxa"/>
            <w:vAlign w:val="center"/>
          </w:tcPr>
          <w:p w14:paraId="687DAA4C" w14:textId="77777777" w:rsidR="006977DF" w:rsidRDefault="00BC1217" w:rsidP="009323B1">
            <w:r>
              <w:rPr>
                <w:sz w:val="20"/>
              </w:rPr>
              <w:t>Abordaje de lesiones cutáneas relacionadas con la dependencia (LCRD)</w:t>
            </w:r>
          </w:p>
        </w:tc>
      </w:tr>
      <w:tr w:rsidR="006977DF" w14:paraId="0FA659CF" w14:textId="77777777">
        <w:trPr>
          <w:trHeight w:val="567"/>
          <w:jc w:val="center"/>
        </w:trPr>
        <w:tc>
          <w:tcPr>
            <w:tcW w:w="3118" w:type="dxa"/>
            <w:shd w:val="clear" w:color="auto" w:fill="EAF0F8"/>
            <w:vAlign w:val="center"/>
          </w:tcPr>
          <w:p w14:paraId="356B5654" w14:textId="77777777" w:rsidR="006977DF" w:rsidRDefault="00BC1217" w:rsidP="009323B1">
            <w:r>
              <w:rPr>
                <w:b/>
                <w:sz w:val="20"/>
              </w:rPr>
              <w:t>Lugar</w:t>
            </w:r>
          </w:p>
        </w:tc>
        <w:tc>
          <w:tcPr>
            <w:tcW w:w="6237" w:type="dxa"/>
            <w:vAlign w:val="center"/>
          </w:tcPr>
          <w:p w14:paraId="71DB9314" w14:textId="77777777" w:rsidR="006977DF" w:rsidRDefault="00BC1217" w:rsidP="009323B1">
            <w:r>
              <w:rPr>
                <w:sz w:val="20"/>
              </w:rPr>
              <w:t>Soria</w:t>
            </w:r>
          </w:p>
        </w:tc>
      </w:tr>
    </w:tbl>
    <w:p w14:paraId="7BD01145" w14:textId="77777777" w:rsidR="006977DF" w:rsidRDefault="00BC1217" w:rsidP="009323B1">
      <w:r>
        <w:br w:type="page"/>
      </w:r>
    </w:p>
    <w:p w14:paraId="2D2F7B0D" w14:textId="77777777" w:rsidR="00B70DE1" w:rsidRDefault="00B70DE1" w:rsidP="009323B1">
      <w:pPr>
        <w:rPr>
          <w:b/>
          <w:color w:val="1F4E79"/>
          <w:sz w:val="30"/>
        </w:rPr>
      </w:pPr>
    </w:p>
    <w:p w14:paraId="6EE9B498" w14:textId="77777777" w:rsidR="00B70DE1" w:rsidRDefault="00B70DE1" w:rsidP="009323B1">
      <w:pPr>
        <w:rPr>
          <w:b/>
          <w:color w:val="1F4E79"/>
          <w:sz w:val="30"/>
        </w:rPr>
      </w:pPr>
    </w:p>
    <w:p w14:paraId="301D1606" w14:textId="77777777" w:rsidR="00B70DE1" w:rsidRDefault="00B70DE1" w:rsidP="009323B1">
      <w:pPr>
        <w:rPr>
          <w:b/>
          <w:color w:val="1F4E79"/>
          <w:sz w:val="30"/>
        </w:rPr>
      </w:pPr>
    </w:p>
    <w:p w14:paraId="1FEEE20A" w14:textId="77777777" w:rsidR="00B70DE1" w:rsidRDefault="00B70DE1" w:rsidP="009323B1">
      <w:pPr>
        <w:rPr>
          <w:b/>
          <w:color w:val="1F4E79"/>
          <w:sz w:val="30"/>
        </w:rPr>
      </w:pPr>
    </w:p>
    <w:p w14:paraId="7833714F" w14:textId="66E2A55E" w:rsidR="006977DF" w:rsidRDefault="00BC1217" w:rsidP="009323B1">
      <w:r>
        <w:rPr>
          <w:b/>
          <w:color w:val="1F4E79"/>
          <w:sz w:val="30"/>
        </w:rPr>
        <w:t>Índice</w:t>
      </w:r>
    </w:p>
    <w:p w14:paraId="688EDD9B" w14:textId="77777777" w:rsidR="00BC1217" w:rsidRDefault="00BC1217" w:rsidP="009323B1"/>
    <w:p w14:paraId="4BD87187" w14:textId="77777777" w:rsidR="00BC1217" w:rsidRDefault="00BC1217" w:rsidP="009323B1"/>
    <w:p w14:paraId="4988294D" w14:textId="77777777" w:rsidR="006977DF" w:rsidRDefault="00BC1217" w:rsidP="009323B1">
      <w:r>
        <w:t>1. Requisitos de participación</w:t>
      </w:r>
    </w:p>
    <w:p w14:paraId="07A53FF9" w14:textId="77777777" w:rsidR="006977DF" w:rsidRDefault="00BC1217" w:rsidP="009323B1">
      <w:r>
        <w:t>2. Inscripción y plazos</w:t>
      </w:r>
    </w:p>
    <w:p w14:paraId="6993F47E" w14:textId="77777777" w:rsidR="006977DF" w:rsidRDefault="00BC1217" w:rsidP="009323B1">
      <w:r>
        <w:t>3. Trabajos</w:t>
      </w:r>
    </w:p>
    <w:p w14:paraId="6C177916" w14:textId="77777777" w:rsidR="006977DF" w:rsidRDefault="00BC1217" w:rsidP="009323B1">
      <w:r>
        <w:t>4. Evaluación y premios</w:t>
      </w:r>
    </w:p>
    <w:p w14:paraId="5B8D2FBC" w14:textId="77777777" w:rsidR="006977DF" w:rsidRDefault="00BC1217" w:rsidP="009323B1">
      <w:r>
        <w:t xml:space="preserve">5. Documentación </w:t>
      </w:r>
      <w:proofErr w:type="gramStart"/>
      <w:r>
        <w:t>a</w:t>
      </w:r>
      <w:proofErr w:type="gramEnd"/>
      <w:r>
        <w:t xml:space="preserve"> enviar</w:t>
      </w:r>
    </w:p>
    <w:p w14:paraId="526D2B1E" w14:textId="77777777" w:rsidR="006977DF" w:rsidRDefault="00BC1217" w:rsidP="009323B1">
      <w:r>
        <w:t>6. Protección de datos</w:t>
      </w:r>
    </w:p>
    <w:p w14:paraId="411C0659" w14:textId="77777777" w:rsidR="006977DF" w:rsidRDefault="00BC1217" w:rsidP="009323B1">
      <w:r>
        <w:t>7. Derechos de difusión</w:t>
      </w:r>
    </w:p>
    <w:p w14:paraId="6B2C661C" w14:textId="77777777" w:rsidR="006977DF" w:rsidRDefault="00BC1217" w:rsidP="009323B1">
      <w:r>
        <w:t>8. Declaración de conflicto de intereses</w:t>
      </w:r>
    </w:p>
    <w:p w14:paraId="41CA2DD9" w14:textId="136754E3" w:rsidR="00D832D9" w:rsidRDefault="00D832D9" w:rsidP="009323B1">
      <w:r>
        <w:t>9. Anexos</w:t>
      </w:r>
    </w:p>
    <w:p w14:paraId="052CD1D6" w14:textId="77777777" w:rsidR="006977DF" w:rsidRDefault="00BC1217" w:rsidP="009323B1">
      <w:r>
        <w:br w:type="page"/>
      </w:r>
    </w:p>
    <w:p w14:paraId="03C38270" w14:textId="77777777" w:rsidR="00D832D9" w:rsidRDefault="00D832D9" w:rsidP="009323B1">
      <w:pPr>
        <w:rPr>
          <w:rFonts w:cs="Arial"/>
          <w:b/>
          <w:color w:val="1F4E79"/>
        </w:rPr>
      </w:pPr>
    </w:p>
    <w:p w14:paraId="338A11BC" w14:textId="58EFDE83" w:rsidR="00BC1217" w:rsidRDefault="00BC1217" w:rsidP="009323B1">
      <w:pPr>
        <w:rPr>
          <w:rFonts w:cs="Arial"/>
        </w:rPr>
      </w:pPr>
      <w:r w:rsidRPr="00BC1217">
        <w:rPr>
          <w:rFonts w:cs="Arial"/>
          <w:b/>
          <w:color w:val="1F4E79"/>
        </w:rPr>
        <w:t>Ba</w:t>
      </w:r>
      <w:r w:rsidR="00CB313D">
        <w:rPr>
          <w:rFonts w:cs="Arial"/>
          <w:b/>
          <w:color w:val="1F4E79"/>
        </w:rPr>
        <w:t>s</w:t>
      </w:r>
      <w:r w:rsidRPr="00BC1217">
        <w:rPr>
          <w:rFonts w:cs="Arial"/>
          <w:b/>
          <w:color w:val="1F4E79"/>
        </w:rPr>
        <w:t>es del Concurso de Infografías</w:t>
      </w:r>
    </w:p>
    <w:p w14:paraId="231F8AEB" w14:textId="449AAC6F" w:rsidR="00BC1217" w:rsidRPr="00BC1217" w:rsidRDefault="00BC1217" w:rsidP="00B70DE1">
      <w:pPr>
        <w:jc w:val="both"/>
        <w:rPr>
          <w:rFonts w:cs="Arial"/>
        </w:rPr>
      </w:pPr>
      <w:r w:rsidRPr="00BC1217">
        <w:rPr>
          <w:rFonts w:cs="Arial"/>
        </w:rPr>
        <w:t>La I Jornada Enfermera de Heridas “Piel frágil, cuidados expertos”, organizada por el Colegio Oficial de Enfermería de Soria, convoca el presente concurso de infografías con el objetivo de promover la difusión de conocimiento enfermero basado en la evidencia científica y orientado a la práctica clínica.</w:t>
      </w:r>
    </w:p>
    <w:p w14:paraId="0C2114DE" w14:textId="77777777" w:rsidR="006977DF" w:rsidRPr="00BC1217" w:rsidRDefault="00BC1217" w:rsidP="00CB313D">
      <w:pPr>
        <w:spacing w:line="240" w:lineRule="auto"/>
        <w:rPr>
          <w:rFonts w:cs="Arial"/>
        </w:rPr>
      </w:pPr>
      <w:r w:rsidRPr="00BC1217">
        <w:rPr>
          <w:rFonts w:cs="Arial"/>
          <w:b/>
          <w:color w:val="1F4E79"/>
        </w:rPr>
        <w:t>1. Requisitos de participación</w:t>
      </w:r>
    </w:p>
    <w:p w14:paraId="6C2A44AA" w14:textId="77777777" w:rsidR="006977DF" w:rsidRPr="00CB313D" w:rsidRDefault="00BC1217" w:rsidP="00CB313D">
      <w:pPr>
        <w:pStyle w:val="Prrafodelista"/>
        <w:numPr>
          <w:ilvl w:val="0"/>
          <w:numId w:val="10"/>
        </w:numPr>
        <w:spacing w:line="240" w:lineRule="auto"/>
        <w:rPr>
          <w:rFonts w:cs="Arial"/>
        </w:rPr>
      </w:pPr>
      <w:r w:rsidRPr="00CB313D">
        <w:rPr>
          <w:rFonts w:cs="Arial"/>
        </w:rPr>
        <w:t>El autor o los autores deberán estar inscritos en la Jornada.</w:t>
      </w:r>
    </w:p>
    <w:p w14:paraId="2C991A8E" w14:textId="77777777" w:rsidR="006977DF" w:rsidRPr="00CB313D" w:rsidRDefault="00BC1217" w:rsidP="00CB313D">
      <w:pPr>
        <w:pStyle w:val="Prrafodelista"/>
        <w:numPr>
          <w:ilvl w:val="0"/>
          <w:numId w:val="10"/>
        </w:numPr>
        <w:spacing w:line="240" w:lineRule="auto"/>
        <w:rPr>
          <w:rFonts w:cs="Arial"/>
        </w:rPr>
      </w:pPr>
      <w:r w:rsidRPr="00CB313D">
        <w:rPr>
          <w:rFonts w:cs="Arial"/>
        </w:rPr>
        <w:t>El número máximo de autores por infografía será de dos.</w:t>
      </w:r>
    </w:p>
    <w:p w14:paraId="78551F56" w14:textId="3D8BC0BF" w:rsidR="00BC1217" w:rsidRPr="00CB313D" w:rsidRDefault="00BC1217" w:rsidP="00CB313D">
      <w:pPr>
        <w:pStyle w:val="Prrafodelista"/>
        <w:numPr>
          <w:ilvl w:val="0"/>
          <w:numId w:val="10"/>
        </w:numPr>
        <w:spacing w:line="240" w:lineRule="auto"/>
        <w:rPr>
          <w:rFonts w:cs="Arial"/>
        </w:rPr>
      </w:pPr>
      <w:r w:rsidRPr="00CB313D">
        <w:rPr>
          <w:rFonts w:cs="Arial"/>
        </w:rPr>
        <w:t>Cada participante podrá presentar un máximo de dos infografías.</w:t>
      </w:r>
    </w:p>
    <w:p w14:paraId="74A02CE3" w14:textId="77777777" w:rsidR="006977DF" w:rsidRPr="00BC1217" w:rsidRDefault="00BC1217" w:rsidP="009323B1">
      <w:pPr>
        <w:rPr>
          <w:rFonts w:cs="Arial"/>
        </w:rPr>
      </w:pPr>
      <w:r w:rsidRPr="00BC1217">
        <w:rPr>
          <w:rFonts w:cs="Arial"/>
          <w:b/>
          <w:color w:val="1F4E79"/>
        </w:rPr>
        <w:t>2. Inscripción y plazos</w:t>
      </w:r>
    </w:p>
    <w:p w14:paraId="3FE6EA0A" w14:textId="77777777" w:rsidR="006977DF" w:rsidRPr="00CB313D" w:rsidRDefault="00BC1217" w:rsidP="00CB313D">
      <w:pPr>
        <w:pStyle w:val="Prrafodelista"/>
        <w:numPr>
          <w:ilvl w:val="0"/>
          <w:numId w:val="11"/>
        </w:numPr>
        <w:jc w:val="both"/>
        <w:rPr>
          <w:rFonts w:cs="Arial"/>
        </w:rPr>
      </w:pPr>
      <w:r w:rsidRPr="00CB313D">
        <w:rPr>
          <w:rFonts w:cs="Arial"/>
        </w:rPr>
        <w:t>El plazo de presentación de trabajos se abrirá una vez publicada esta convocatoria y finalizará el 24 de septiembre de 2026, a las 19:00 horas.</w:t>
      </w:r>
    </w:p>
    <w:p w14:paraId="5F530EE3" w14:textId="0A10E002" w:rsidR="002902C8" w:rsidRPr="00CB313D" w:rsidRDefault="002902C8" w:rsidP="00CB313D">
      <w:pPr>
        <w:pStyle w:val="Prrafodelista"/>
        <w:numPr>
          <w:ilvl w:val="0"/>
          <w:numId w:val="11"/>
        </w:numPr>
        <w:jc w:val="both"/>
        <w:rPr>
          <w:rFonts w:cs="Arial"/>
        </w:rPr>
      </w:pPr>
      <w:r w:rsidRPr="00CB313D">
        <w:rPr>
          <w:rFonts w:cs="Arial"/>
        </w:rPr>
        <w:t xml:space="preserve">Aquellas infografías presentadas antes del </w:t>
      </w:r>
      <w:r w:rsidR="00D270CA" w:rsidRPr="00CB313D">
        <w:rPr>
          <w:rFonts w:cs="Arial"/>
        </w:rPr>
        <w:t xml:space="preserve">31 de Agosto </w:t>
      </w:r>
      <w:r w:rsidRPr="00CB313D">
        <w:rPr>
          <w:rFonts w:cs="Arial"/>
        </w:rPr>
        <w:t>de 2026 otorgarán a sus autores/as prioridad en la inscripción y asistencia al congreso, siempre que se cumplan el resto de requisitos establecidos en las presentes bases</w:t>
      </w:r>
      <w:r w:rsidR="00D270CA" w:rsidRPr="00CB313D">
        <w:rPr>
          <w:rFonts w:cs="Arial"/>
        </w:rPr>
        <w:t>.</w:t>
      </w:r>
    </w:p>
    <w:p w14:paraId="18AD58ED" w14:textId="77777777" w:rsidR="006977DF" w:rsidRPr="00CB313D" w:rsidRDefault="00BC1217" w:rsidP="00CB313D">
      <w:pPr>
        <w:pStyle w:val="Prrafodelista"/>
        <w:numPr>
          <w:ilvl w:val="0"/>
          <w:numId w:val="11"/>
        </w:numPr>
        <w:jc w:val="both"/>
        <w:rPr>
          <w:rFonts w:cs="Arial"/>
        </w:rPr>
      </w:pPr>
      <w:r w:rsidRPr="00CB313D">
        <w:rPr>
          <w:rFonts w:cs="Arial"/>
        </w:rPr>
        <w:t>Si el Comité Científico solicita modificaciones en el trabajo presentado, el participante dispondrá de siete días naturales para remitir la infografía modificada, del 12 al 18 de octubre de 2026.</w:t>
      </w:r>
    </w:p>
    <w:p w14:paraId="4D394707" w14:textId="77777777" w:rsidR="006977DF" w:rsidRPr="00CB313D" w:rsidRDefault="00BC1217" w:rsidP="00CB313D">
      <w:pPr>
        <w:pStyle w:val="Prrafodelista"/>
        <w:numPr>
          <w:ilvl w:val="0"/>
          <w:numId w:val="11"/>
        </w:numPr>
        <w:jc w:val="both"/>
        <w:rPr>
          <w:rFonts w:cs="Arial"/>
        </w:rPr>
      </w:pPr>
      <w:r w:rsidRPr="00CB313D">
        <w:rPr>
          <w:rFonts w:cs="Arial"/>
        </w:rPr>
        <w:t>La aceptación o rechazo del trabajo presentado se comunicará antes del 22 de octubre de 2026. Si no se presentan las modificaciones requeridas dentro del plazo establecido, la infografía será rechazada.</w:t>
      </w:r>
    </w:p>
    <w:p w14:paraId="1B0E0303" w14:textId="79F8682D" w:rsidR="00D832D9" w:rsidRDefault="00BC1217" w:rsidP="009323B1">
      <w:pPr>
        <w:rPr>
          <w:rFonts w:cs="Arial"/>
        </w:rPr>
      </w:pPr>
      <w:r w:rsidRPr="00BC1217">
        <w:rPr>
          <w:rFonts w:cs="Arial"/>
          <w:b/>
          <w:color w:val="1F4E79"/>
        </w:rPr>
        <w:t>3. Trabajos</w:t>
      </w:r>
    </w:p>
    <w:p w14:paraId="3B85209B" w14:textId="26B81127" w:rsidR="00CB313D" w:rsidRPr="00CB313D" w:rsidRDefault="00BC1217" w:rsidP="00CB313D">
      <w:pPr>
        <w:pStyle w:val="Prrafodelista"/>
        <w:numPr>
          <w:ilvl w:val="0"/>
          <w:numId w:val="12"/>
        </w:numPr>
        <w:jc w:val="both"/>
        <w:rPr>
          <w:rFonts w:cs="Arial"/>
        </w:rPr>
      </w:pPr>
      <w:r w:rsidRPr="00CB313D">
        <w:rPr>
          <w:rFonts w:cs="Arial"/>
        </w:rPr>
        <w:t>Solo se admitirán infografías inéditas, redactadas en castellano, que no hayan sido publicadas en revistas científicas ni presentadas previamente en congresos, jornadas o certámenes</w:t>
      </w:r>
    </w:p>
    <w:p w14:paraId="35FB6B19" w14:textId="2AA811AA" w:rsidR="00CB313D" w:rsidRPr="00CB313D" w:rsidRDefault="00BC1217" w:rsidP="00CB313D">
      <w:pPr>
        <w:pStyle w:val="Prrafodelista"/>
        <w:numPr>
          <w:ilvl w:val="0"/>
          <w:numId w:val="12"/>
        </w:numPr>
        <w:jc w:val="both"/>
        <w:rPr>
          <w:rFonts w:cs="Arial"/>
        </w:rPr>
      </w:pPr>
      <w:r w:rsidRPr="00CB313D">
        <w:rPr>
          <w:rFonts w:cs="Arial"/>
        </w:rPr>
        <w:t>Los trabajos deberán estar basados en evidencia científica y se requerirá una declaración veraz de originalidad firmada por todos los autores.</w:t>
      </w:r>
    </w:p>
    <w:p w14:paraId="2B407246" w14:textId="4F6C7A28" w:rsidR="00CB313D" w:rsidRPr="00CB313D" w:rsidRDefault="00BC1217" w:rsidP="00CB313D">
      <w:pPr>
        <w:pStyle w:val="Prrafodelista"/>
        <w:numPr>
          <w:ilvl w:val="0"/>
          <w:numId w:val="12"/>
        </w:numPr>
        <w:jc w:val="both"/>
        <w:rPr>
          <w:rFonts w:cs="Arial"/>
        </w:rPr>
      </w:pPr>
      <w:r w:rsidRPr="00CB313D">
        <w:rPr>
          <w:rFonts w:cs="Arial"/>
        </w:rPr>
        <w:t>Cada autor podrá participar con un máximo de dos infografías, figurando únicamente en una de ellas como autor principal.</w:t>
      </w:r>
    </w:p>
    <w:p w14:paraId="5AC0D500" w14:textId="38530E15" w:rsidR="00D832D9" w:rsidRPr="00CB313D" w:rsidRDefault="00BC1217" w:rsidP="00CB313D">
      <w:pPr>
        <w:pStyle w:val="Prrafodelista"/>
        <w:numPr>
          <w:ilvl w:val="0"/>
          <w:numId w:val="12"/>
        </w:numPr>
        <w:jc w:val="both"/>
        <w:rPr>
          <w:rFonts w:cs="Arial"/>
        </w:rPr>
      </w:pPr>
      <w:r w:rsidRPr="00CB313D">
        <w:rPr>
          <w:rFonts w:cs="Arial"/>
        </w:rPr>
        <w:t>El contenido deberá estar encuadrado dentro de la temática central de la Jornada: lesiones cutáneas relacionadas con la dependencia (LCRD).</w:t>
      </w:r>
    </w:p>
    <w:p w14:paraId="643F3021" w14:textId="42C3FF7C" w:rsidR="00D832D9" w:rsidRPr="00CB313D" w:rsidRDefault="00BC1217" w:rsidP="00CB313D">
      <w:pPr>
        <w:pStyle w:val="Prrafodelista"/>
        <w:numPr>
          <w:ilvl w:val="0"/>
          <w:numId w:val="12"/>
        </w:numPr>
        <w:jc w:val="both"/>
        <w:rPr>
          <w:rFonts w:cs="Arial"/>
        </w:rPr>
      </w:pPr>
      <w:r w:rsidRPr="00CB313D">
        <w:rPr>
          <w:rFonts w:cs="Arial"/>
        </w:rPr>
        <w:t>La infografía deberá basarse en referencias bibliográficas actualizadas. Opcionalmente, podrá incluirse en el diseño un código QR que dirija a dichas referencias</w:t>
      </w:r>
    </w:p>
    <w:p w14:paraId="107CE87C" w14:textId="609A8F79" w:rsidR="00D832D9" w:rsidRPr="00CB313D" w:rsidRDefault="00BC1217" w:rsidP="00CB313D">
      <w:pPr>
        <w:pStyle w:val="Prrafodelista"/>
        <w:numPr>
          <w:ilvl w:val="0"/>
          <w:numId w:val="12"/>
        </w:numPr>
        <w:jc w:val="both"/>
        <w:rPr>
          <w:rFonts w:cs="Arial"/>
        </w:rPr>
      </w:pPr>
      <w:r w:rsidRPr="00CB313D">
        <w:rPr>
          <w:rFonts w:cs="Arial"/>
        </w:rPr>
        <w:t>La participación en el concurso implica la aceptación íntegra de las presentes bases, la conformidad con las decisiones del Comité Científico y la autorización para el tratamiento de datos y para efectuar notificaciones por correo electrónico.</w:t>
      </w:r>
    </w:p>
    <w:p w14:paraId="2397D842" w14:textId="77777777" w:rsidR="006977DF" w:rsidRPr="00CB313D" w:rsidRDefault="00BC1217" w:rsidP="00CB313D">
      <w:pPr>
        <w:pStyle w:val="Prrafodelista"/>
        <w:numPr>
          <w:ilvl w:val="0"/>
          <w:numId w:val="12"/>
        </w:numPr>
        <w:jc w:val="both"/>
        <w:rPr>
          <w:rFonts w:cs="Arial"/>
        </w:rPr>
      </w:pPr>
      <w:r w:rsidRPr="00CB313D">
        <w:rPr>
          <w:rFonts w:cs="Arial"/>
        </w:rPr>
        <w:t>Los trabajos deberán presentarse en formato PDF, tamaño DIN A4, en vertical, con las siguientes dimensiones: 21 cm de ancho por 29,7 cm de alto.</w:t>
      </w:r>
    </w:p>
    <w:p w14:paraId="13502A0E" w14:textId="77777777" w:rsidR="006977DF" w:rsidRPr="00BC1217" w:rsidRDefault="00BC1217" w:rsidP="009323B1">
      <w:pPr>
        <w:rPr>
          <w:rFonts w:cs="Arial"/>
        </w:rPr>
      </w:pPr>
      <w:r w:rsidRPr="00BC1217">
        <w:rPr>
          <w:rFonts w:cs="Arial"/>
        </w:rPr>
        <w:br w:type="page"/>
      </w:r>
    </w:p>
    <w:p w14:paraId="68EFEA3F" w14:textId="77777777" w:rsidR="00CB313D" w:rsidRDefault="00CB313D" w:rsidP="009323B1">
      <w:pPr>
        <w:rPr>
          <w:rFonts w:cs="Arial"/>
          <w:b/>
          <w:color w:val="1F4E79"/>
        </w:rPr>
      </w:pPr>
    </w:p>
    <w:p w14:paraId="524A2A23" w14:textId="66684AC9" w:rsidR="00BC1217" w:rsidRDefault="00BC1217" w:rsidP="009323B1">
      <w:pPr>
        <w:rPr>
          <w:rFonts w:cs="Arial"/>
        </w:rPr>
      </w:pPr>
      <w:r w:rsidRPr="00BC1217">
        <w:rPr>
          <w:rFonts w:cs="Arial"/>
          <w:b/>
          <w:color w:val="1F4E79"/>
        </w:rPr>
        <w:t>4. Evaluación y premios</w:t>
      </w:r>
    </w:p>
    <w:p w14:paraId="023F60DA" w14:textId="77777777" w:rsidR="006977DF" w:rsidRPr="00BC1217" w:rsidRDefault="00BC1217" w:rsidP="00B70DE1">
      <w:pPr>
        <w:jc w:val="both"/>
        <w:rPr>
          <w:rFonts w:cs="Arial"/>
        </w:rPr>
      </w:pPr>
      <w:r w:rsidRPr="00BC1217">
        <w:rPr>
          <w:rFonts w:cs="Arial"/>
        </w:rPr>
        <w:t>La valoración de los trabajos será realizada por miembros del Comité Científico de la Jornada mediante revisión anonimizada y evaluación por pares. La decisión del Comité Científico será definitiva e inapelable.</w:t>
      </w:r>
    </w:p>
    <w:p w14:paraId="54734065" w14:textId="77777777" w:rsidR="006977DF" w:rsidRPr="00202CD8" w:rsidRDefault="00BC1217" w:rsidP="00202CD8">
      <w:pPr>
        <w:jc w:val="both"/>
        <w:rPr>
          <w:rFonts w:cs="Arial"/>
        </w:rPr>
      </w:pPr>
      <w:r w:rsidRPr="00202CD8">
        <w:rPr>
          <w:rFonts w:cs="Arial"/>
        </w:rPr>
        <w:t>Los criterios de evaluación y selección serán los siguientes:</w:t>
      </w:r>
    </w:p>
    <w:p w14:paraId="55F7D5C1" w14:textId="2C3C8AAC" w:rsidR="00D832D9" w:rsidRPr="00CA455E" w:rsidRDefault="00BC1217" w:rsidP="00B70DE1">
      <w:pPr>
        <w:pStyle w:val="Prrafodelista"/>
        <w:numPr>
          <w:ilvl w:val="0"/>
          <w:numId w:val="13"/>
        </w:numPr>
        <w:jc w:val="both"/>
        <w:rPr>
          <w:rFonts w:cs="Arial"/>
        </w:rPr>
      </w:pPr>
      <w:r w:rsidRPr="00CA455E">
        <w:rPr>
          <w:rFonts w:cs="Arial"/>
        </w:rPr>
        <w:t>Calidad científica de la infografía.</w:t>
      </w:r>
    </w:p>
    <w:p w14:paraId="0E175FF7" w14:textId="102BADF4" w:rsidR="00D832D9" w:rsidRPr="00CA455E" w:rsidRDefault="00BC1217" w:rsidP="00B70DE1">
      <w:pPr>
        <w:pStyle w:val="Prrafodelista"/>
        <w:numPr>
          <w:ilvl w:val="0"/>
          <w:numId w:val="13"/>
        </w:numPr>
        <w:jc w:val="both"/>
        <w:rPr>
          <w:rFonts w:cs="Arial"/>
        </w:rPr>
      </w:pPr>
      <w:r w:rsidRPr="00CA455E">
        <w:rPr>
          <w:rFonts w:cs="Arial"/>
        </w:rPr>
        <w:t>Originalidad del trabajo presentado.</w:t>
      </w:r>
    </w:p>
    <w:p w14:paraId="6F6A7C40" w14:textId="49CF966F" w:rsidR="00D832D9" w:rsidRPr="00CA455E" w:rsidRDefault="00BC1217" w:rsidP="00B70DE1">
      <w:pPr>
        <w:pStyle w:val="Prrafodelista"/>
        <w:numPr>
          <w:ilvl w:val="0"/>
          <w:numId w:val="13"/>
        </w:numPr>
        <w:jc w:val="both"/>
        <w:rPr>
          <w:rFonts w:cs="Arial"/>
        </w:rPr>
      </w:pPr>
      <w:r w:rsidRPr="00CA455E">
        <w:rPr>
          <w:rFonts w:cs="Arial"/>
        </w:rPr>
        <w:t>Utilidad de la información para la práctica enfermera en el abordaje de las lesiones cutáneas relacionadas con la dependencia.</w:t>
      </w:r>
    </w:p>
    <w:p w14:paraId="15C6E47F" w14:textId="215B3355" w:rsidR="00D832D9" w:rsidRPr="00CA455E" w:rsidRDefault="00BC1217" w:rsidP="00B70DE1">
      <w:pPr>
        <w:pStyle w:val="Prrafodelista"/>
        <w:numPr>
          <w:ilvl w:val="0"/>
          <w:numId w:val="13"/>
        </w:numPr>
        <w:jc w:val="both"/>
        <w:rPr>
          <w:rFonts w:cs="Arial"/>
        </w:rPr>
      </w:pPr>
      <w:r w:rsidRPr="00CA455E">
        <w:rPr>
          <w:rFonts w:cs="Arial"/>
        </w:rPr>
        <w:t>Diseño y composición visual: distribución adecuada de la información, combinación armónica de colores, tipografía legible y apropiada, equilibrio entre texto e imagen e imágenes acordes al mensaje</w:t>
      </w:r>
      <w:r w:rsidR="00D832D9" w:rsidRPr="00CA455E">
        <w:rPr>
          <w:rFonts w:cs="Arial"/>
        </w:rPr>
        <w:t>.</w:t>
      </w:r>
    </w:p>
    <w:p w14:paraId="61222EB9" w14:textId="11DA5C63" w:rsidR="00D832D9" w:rsidRPr="00202CD8" w:rsidRDefault="00BC1217" w:rsidP="00974418">
      <w:pPr>
        <w:jc w:val="both"/>
        <w:rPr>
          <w:rFonts w:cs="Arial"/>
        </w:rPr>
      </w:pPr>
      <w:r w:rsidRPr="00202CD8">
        <w:rPr>
          <w:rFonts w:cs="Arial"/>
        </w:rPr>
        <w:t>Las infografías mejor valoradas por el Comité Científico podrán ser propuestas para su defensa oral. Dicha selección se comunicará previamente al autor principal.</w:t>
      </w:r>
      <w:r w:rsidR="00202CD8">
        <w:rPr>
          <w:rFonts w:cs="Arial"/>
        </w:rPr>
        <w:t xml:space="preserve"> </w:t>
      </w:r>
      <w:r w:rsidRPr="00202CD8">
        <w:rPr>
          <w:rFonts w:cs="Arial"/>
        </w:rPr>
        <w:t>El tiempo de defensa oral será de tres minutos.</w:t>
      </w:r>
    </w:p>
    <w:p w14:paraId="24693C73" w14:textId="7AE13922" w:rsidR="00D832D9" w:rsidRPr="00202CD8" w:rsidRDefault="00C35780" w:rsidP="00202CD8">
      <w:pPr>
        <w:jc w:val="both"/>
        <w:rPr>
          <w:rFonts w:cs="Arial"/>
        </w:rPr>
      </w:pPr>
      <w:r w:rsidRPr="00202CD8">
        <w:rPr>
          <w:rFonts w:cs="Arial"/>
        </w:rPr>
        <w:t>Las infografías</w:t>
      </w:r>
      <w:r w:rsidR="00BC1217" w:rsidRPr="00202CD8">
        <w:rPr>
          <w:rFonts w:cs="Arial"/>
        </w:rPr>
        <w:t xml:space="preserve"> ganadora</w:t>
      </w:r>
      <w:r w:rsidR="00202CD8">
        <w:rPr>
          <w:rFonts w:cs="Arial"/>
        </w:rPr>
        <w:t>s</w:t>
      </w:r>
      <w:r w:rsidR="00BC1217" w:rsidRPr="00202CD8">
        <w:rPr>
          <w:rFonts w:cs="Arial"/>
        </w:rPr>
        <w:t xml:space="preserve"> se dará a conocer en el acto de clausura de la Jornada.</w:t>
      </w:r>
    </w:p>
    <w:p w14:paraId="15F382FD" w14:textId="4BD0F179" w:rsidR="00D832D9" w:rsidRPr="00202CD8" w:rsidRDefault="00BC1217" w:rsidP="00202CD8">
      <w:pPr>
        <w:jc w:val="both"/>
        <w:rPr>
          <w:rFonts w:cs="Arial"/>
        </w:rPr>
      </w:pPr>
      <w:r w:rsidRPr="00202CD8">
        <w:rPr>
          <w:rFonts w:cs="Arial"/>
        </w:rPr>
        <w:t>Los premios podrán quedar desiertos si el Comité Científico considera que los trabajos no alcanzan la calidad mínima exigida.</w:t>
      </w:r>
    </w:p>
    <w:p w14:paraId="158FF824" w14:textId="77777777" w:rsidR="00D270CA" w:rsidRPr="00D832D9" w:rsidRDefault="00D270CA" w:rsidP="009323B1">
      <w:pPr>
        <w:rPr>
          <w:rFonts w:cs="Arial"/>
        </w:rPr>
      </w:pPr>
    </w:p>
    <w:p w14:paraId="13F0BF9C" w14:textId="77777777" w:rsidR="00D832D9" w:rsidRPr="00BC1217" w:rsidRDefault="00D832D9" w:rsidP="009323B1">
      <w:pPr>
        <w:rPr>
          <w:rFonts w:cs="Arial"/>
        </w:rPr>
      </w:pPr>
    </w:p>
    <w:tbl>
      <w:tblPr>
        <w:tblW w:w="0" w:type="auto"/>
        <w:jc w:val="center"/>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4984"/>
        <w:gridCol w:w="4984"/>
      </w:tblGrid>
      <w:tr w:rsidR="006977DF" w:rsidRPr="00BC1217" w14:paraId="01F52A76" w14:textId="77777777">
        <w:trPr>
          <w:jc w:val="center"/>
        </w:trPr>
        <w:tc>
          <w:tcPr>
            <w:tcW w:w="4989" w:type="dxa"/>
            <w:shd w:val="clear" w:color="auto" w:fill="1F4E79"/>
            <w:vAlign w:val="center"/>
          </w:tcPr>
          <w:p w14:paraId="1289CCFE" w14:textId="77777777" w:rsidR="006977DF" w:rsidRPr="00BC1217" w:rsidRDefault="00BC1217" w:rsidP="009323B1">
            <w:pPr>
              <w:rPr>
                <w:rFonts w:cs="Arial"/>
              </w:rPr>
            </w:pPr>
            <w:r w:rsidRPr="00BC1217">
              <w:rPr>
                <w:rFonts w:cs="Arial"/>
                <w:b/>
                <w:color w:val="FFFFFF"/>
              </w:rPr>
              <w:t>Premio</w:t>
            </w:r>
          </w:p>
        </w:tc>
        <w:tc>
          <w:tcPr>
            <w:tcW w:w="4989" w:type="dxa"/>
            <w:shd w:val="clear" w:color="auto" w:fill="1F4E79"/>
            <w:vAlign w:val="center"/>
          </w:tcPr>
          <w:p w14:paraId="4B89D675" w14:textId="77777777" w:rsidR="006977DF" w:rsidRPr="00BC1217" w:rsidRDefault="00BC1217" w:rsidP="009323B1">
            <w:pPr>
              <w:rPr>
                <w:rFonts w:cs="Arial"/>
              </w:rPr>
            </w:pPr>
            <w:r w:rsidRPr="00BC1217">
              <w:rPr>
                <w:rFonts w:cs="Arial"/>
                <w:b/>
                <w:color w:val="FFFFFF"/>
              </w:rPr>
              <w:t>Dotación económica</w:t>
            </w:r>
          </w:p>
        </w:tc>
      </w:tr>
      <w:tr w:rsidR="006977DF" w:rsidRPr="00BC1217" w14:paraId="6701FFB1" w14:textId="77777777">
        <w:trPr>
          <w:jc w:val="center"/>
        </w:trPr>
        <w:tc>
          <w:tcPr>
            <w:tcW w:w="4536" w:type="dxa"/>
            <w:vAlign w:val="center"/>
          </w:tcPr>
          <w:p w14:paraId="356AB02F" w14:textId="77777777" w:rsidR="006977DF" w:rsidRPr="00BC1217" w:rsidRDefault="00BC1217" w:rsidP="009323B1">
            <w:pPr>
              <w:rPr>
                <w:rFonts w:cs="Arial"/>
              </w:rPr>
            </w:pPr>
            <w:r w:rsidRPr="00BC1217">
              <w:rPr>
                <w:rFonts w:cs="Arial"/>
              </w:rPr>
              <w:t>Primer premio</w:t>
            </w:r>
          </w:p>
        </w:tc>
        <w:tc>
          <w:tcPr>
            <w:tcW w:w="4536" w:type="dxa"/>
            <w:vAlign w:val="center"/>
          </w:tcPr>
          <w:p w14:paraId="58F5C135" w14:textId="77777777" w:rsidR="006977DF" w:rsidRPr="00BC1217" w:rsidRDefault="00BC1217" w:rsidP="009323B1">
            <w:pPr>
              <w:rPr>
                <w:rFonts w:cs="Arial"/>
              </w:rPr>
            </w:pPr>
            <w:r w:rsidRPr="00BC1217">
              <w:rPr>
                <w:rFonts w:cs="Arial"/>
              </w:rPr>
              <w:t>200 €</w:t>
            </w:r>
          </w:p>
        </w:tc>
      </w:tr>
      <w:tr w:rsidR="006977DF" w:rsidRPr="00BC1217" w14:paraId="513833F1" w14:textId="77777777">
        <w:trPr>
          <w:jc w:val="center"/>
        </w:trPr>
        <w:tc>
          <w:tcPr>
            <w:tcW w:w="4536" w:type="dxa"/>
            <w:vAlign w:val="center"/>
          </w:tcPr>
          <w:p w14:paraId="52BB29A7" w14:textId="77777777" w:rsidR="006977DF" w:rsidRPr="00BC1217" w:rsidRDefault="00BC1217" w:rsidP="009323B1">
            <w:pPr>
              <w:rPr>
                <w:rFonts w:cs="Arial"/>
              </w:rPr>
            </w:pPr>
            <w:r w:rsidRPr="00BC1217">
              <w:rPr>
                <w:rFonts w:cs="Arial"/>
              </w:rPr>
              <w:t>Segundo premio</w:t>
            </w:r>
          </w:p>
        </w:tc>
        <w:tc>
          <w:tcPr>
            <w:tcW w:w="4536" w:type="dxa"/>
            <w:vAlign w:val="center"/>
          </w:tcPr>
          <w:p w14:paraId="7139CB46" w14:textId="77777777" w:rsidR="006977DF" w:rsidRPr="00BC1217" w:rsidRDefault="00BC1217" w:rsidP="009323B1">
            <w:pPr>
              <w:rPr>
                <w:rFonts w:cs="Arial"/>
              </w:rPr>
            </w:pPr>
            <w:r w:rsidRPr="00BC1217">
              <w:rPr>
                <w:rFonts w:cs="Arial"/>
              </w:rPr>
              <w:t>100 €</w:t>
            </w:r>
          </w:p>
        </w:tc>
      </w:tr>
      <w:tr w:rsidR="006977DF" w:rsidRPr="00BC1217" w14:paraId="5CDD0D48" w14:textId="77777777">
        <w:trPr>
          <w:jc w:val="center"/>
        </w:trPr>
        <w:tc>
          <w:tcPr>
            <w:tcW w:w="4536" w:type="dxa"/>
            <w:vAlign w:val="center"/>
          </w:tcPr>
          <w:p w14:paraId="742D7399" w14:textId="77777777" w:rsidR="006977DF" w:rsidRPr="00BC1217" w:rsidRDefault="00BC1217" w:rsidP="009323B1">
            <w:pPr>
              <w:rPr>
                <w:rFonts w:cs="Arial"/>
              </w:rPr>
            </w:pPr>
            <w:r w:rsidRPr="00BC1217">
              <w:rPr>
                <w:rFonts w:cs="Arial"/>
              </w:rPr>
              <w:t>Tercer premio</w:t>
            </w:r>
          </w:p>
        </w:tc>
        <w:tc>
          <w:tcPr>
            <w:tcW w:w="4536" w:type="dxa"/>
            <w:vAlign w:val="center"/>
          </w:tcPr>
          <w:p w14:paraId="0EB8A6A0" w14:textId="77777777" w:rsidR="006977DF" w:rsidRPr="00BC1217" w:rsidRDefault="00BC1217" w:rsidP="009323B1">
            <w:pPr>
              <w:rPr>
                <w:rFonts w:cs="Arial"/>
              </w:rPr>
            </w:pPr>
            <w:r w:rsidRPr="00BC1217">
              <w:rPr>
                <w:rFonts w:cs="Arial"/>
              </w:rPr>
              <w:t>50 €</w:t>
            </w:r>
          </w:p>
        </w:tc>
      </w:tr>
    </w:tbl>
    <w:p w14:paraId="27537619" w14:textId="77777777" w:rsidR="00BC1217" w:rsidRDefault="00BC1217" w:rsidP="009323B1"/>
    <w:p w14:paraId="6D566575" w14:textId="40589340" w:rsidR="00BC1217" w:rsidRDefault="00BC1217" w:rsidP="009323B1">
      <w:pPr>
        <w:rPr>
          <w:rFonts w:cs="Arial"/>
        </w:rPr>
      </w:pPr>
      <w:r w:rsidRPr="00BC1217">
        <w:rPr>
          <w:rFonts w:cs="Arial"/>
          <w:b/>
          <w:color w:val="1F4E79"/>
        </w:rPr>
        <w:t xml:space="preserve">5. Documentación </w:t>
      </w:r>
      <w:proofErr w:type="gramStart"/>
      <w:r w:rsidRPr="00BC1217">
        <w:rPr>
          <w:rFonts w:cs="Arial"/>
          <w:b/>
          <w:color w:val="1F4E79"/>
        </w:rPr>
        <w:t>a</w:t>
      </w:r>
      <w:proofErr w:type="gramEnd"/>
      <w:r w:rsidRPr="00BC1217">
        <w:rPr>
          <w:rFonts w:cs="Arial"/>
          <w:b/>
          <w:color w:val="1F4E79"/>
        </w:rPr>
        <w:t xml:space="preserve"> enviar</w:t>
      </w:r>
    </w:p>
    <w:p w14:paraId="267F3882" w14:textId="77777777" w:rsidR="006977DF" w:rsidRPr="00BC1217" w:rsidRDefault="00BC1217" w:rsidP="00B70DE1">
      <w:pPr>
        <w:jc w:val="both"/>
        <w:rPr>
          <w:rFonts w:cs="Arial"/>
        </w:rPr>
      </w:pPr>
      <w:r w:rsidRPr="00BC1217">
        <w:rPr>
          <w:rFonts w:cs="Arial"/>
        </w:rPr>
        <w:t>La documentación deberá remitirse en un único correo electrónico a la dirección jornadasenfermeriasoria@enfermeriasoria.com, adjuntando todos los archivos correspondientes al trabajo presentado.</w:t>
      </w:r>
    </w:p>
    <w:p w14:paraId="79A7A891" w14:textId="77777777" w:rsidR="006977DF" w:rsidRPr="00974418" w:rsidRDefault="00BC1217" w:rsidP="00974418">
      <w:pPr>
        <w:rPr>
          <w:rFonts w:cs="Arial"/>
        </w:rPr>
      </w:pPr>
      <w:r w:rsidRPr="00974418">
        <w:rPr>
          <w:rFonts w:cs="Arial"/>
        </w:rPr>
        <w:t>El correo deberá incluir la siguiente documentación:</w:t>
      </w:r>
    </w:p>
    <w:p w14:paraId="2FFABE9C" w14:textId="77777777" w:rsidR="006977DF" w:rsidRPr="00B70DE1" w:rsidRDefault="00BC1217" w:rsidP="00974418">
      <w:pPr>
        <w:pStyle w:val="Prrafodelista"/>
        <w:numPr>
          <w:ilvl w:val="0"/>
          <w:numId w:val="15"/>
        </w:numPr>
        <w:rPr>
          <w:rFonts w:cs="Arial"/>
        </w:rPr>
      </w:pPr>
      <w:r w:rsidRPr="00B70DE1">
        <w:rPr>
          <w:rFonts w:cs="Arial"/>
        </w:rPr>
        <w:t>Documento de Word con los datos de los autores (Anexo I).</w:t>
      </w:r>
    </w:p>
    <w:p w14:paraId="416F2AEF" w14:textId="77777777" w:rsidR="006977DF" w:rsidRPr="00B70DE1" w:rsidRDefault="00BC1217" w:rsidP="00974418">
      <w:pPr>
        <w:pStyle w:val="Prrafodelista"/>
        <w:numPr>
          <w:ilvl w:val="0"/>
          <w:numId w:val="15"/>
        </w:numPr>
        <w:rPr>
          <w:rFonts w:cs="Arial"/>
        </w:rPr>
      </w:pPr>
      <w:r w:rsidRPr="00B70DE1">
        <w:rPr>
          <w:rFonts w:cs="Arial"/>
        </w:rPr>
        <w:t>Infografía en formato PDF con las características descritas en estas bases.</w:t>
      </w:r>
    </w:p>
    <w:p w14:paraId="60CED881" w14:textId="77777777" w:rsidR="006977DF" w:rsidRPr="00B70DE1" w:rsidRDefault="00BC1217" w:rsidP="00974418">
      <w:pPr>
        <w:pStyle w:val="Prrafodelista"/>
        <w:numPr>
          <w:ilvl w:val="0"/>
          <w:numId w:val="15"/>
        </w:numPr>
        <w:rPr>
          <w:rFonts w:cs="Arial"/>
        </w:rPr>
      </w:pPr>
      <w:r w:rsidRPr="00B70DE1">
        <w:rPr>
          <w:rFonts w:cs="Arial"/>
        </w:rPr>
        <w:t>Documento de Word con las referencias bibliográficas en formato Vancouver, indicando el título de la infografía.</w:t>
      </w:r>
    </w:p>
    <w:p w14:paraId="7A54CA37" w14:textId="77777777" w:rsidR="006977DF" w:rsidRPr="00B70DE1" w:rsidRDefault="00BC1217" w:rsidP="00974418">
      <w:pPr>
        <w:pStyle w:val="Prrafodelista"/>
        <w:numPr>
          <w:ilvl w:val="0"/>
          <w:numId w:val="15"/>
        </w:numPr>
        <w:rPr>
          <w:rFonts w:cs="Arial"/>
        </w:rPr>
      </w:pPr>
      <w:r w:rsidRPr="00B70DE1">
        <w:rPr>
          <w:rFonts w:cs="Arial"/>
        </w:rPr>
        <w:t>Declaración veraz de originalidad del trabajo presentado, firmada por todos los autores (Anexo II).</w:t>
      </w:r>
    </w:p>
    <w:p w14:paraId="21DE9BC4" w14:textId="04AFDADF" w:rsidR="006977DF" w:rsidRPr="00974418" w:rsidRDefault="00BC1217" w:rsidP="00974418">
      <w:pPr>
        <w:rPr>
          <w:rFonts w:cs="Arial"/>
        </w:rPr>
      </w:pPr>
      <w:r w:rsidRPr="00974418">
        <w:rPr>
          <w:rFonts w:cs="Arial"/>
        </w:rPr>
        <w:t>No se aceptarán trabajos en los que no se adjunten, en un único correo electrónico, todos los archivos y datos solicitados.</w:t>
      </w:r>
    </w:p>
    <w:p w14:paraId="038E9191" w14:textId="77777777" w:rsidR="00D270CA" w:rsidRDefault="00D270CA" w:rsidP="009323B1">
      <w:pPr>
        <w:rPr>
          <w:rFonts w:cs="Arial"/>
        </w:rPr>
      </w:pPr>
    </w:p>
    <w:p w14:paraId="4E9A90B1" w14:textId="77777777" w:rsidR="00D270CA" w:rsidRDefault="00D270CA" w:rsidP="009323B1">
      <w:pPr>
        <w:rPr>
          <w:rFonts w:cs="Arial"/>
        </w:rPr>
      </w:pPr>
    </w:p>
    <w:p w14:paraId="568F5E3E" w14:textId="77777777" w:rsidR="00B70DE1" w:rsidRPr="00BC1217" w:rsidRDefault="00B70DE1" w:rsidP="009323B1">
      <w:pPr>
        <w:rPr>
          <w:rFonts w:cs="Arial"/>
        </w:rPr>
      </w:pPr>
    </w:p>
    <w:p w14:paraId="64D198B4" w14:textId="347EB0EF" w:rsidR="00BC1217" w:rsidRPr="00CA455E" w:rsidRDefault="00BC1217" w:rsidP="009323B1">
      <w:pPr>
        <w:rPr>
          <w:rFonts w:cs="Arial"/>
          <w:b/>
          <w:color w:val="1F4E79"/>
        </w:rPr>
      </w:pPr>
      <w:r w:rsidRPr="00BC1217">
        <w:rPr>
          <w:rFonts w:cs="Arial"/>
          <w:b/>
          <w:color w:val="1F4E79"/>
        </w:rPr>
        <w:t>6. Protección de datos</w:t>
      </w:r>
    </w:p>
    <w:p w14:paraId="57DC1B0A" w14:textId="77777777" w:rsidR="006977DF" w:rsidRPr="00BC1217" w:rsidRDefault="00BC1217" w:rsidP="00B70DE1">
      <w:pPr>
        <w:jc w:val="both"/>
        <w:rPr>
          <w:rFonts w:cs="Arial"/>
        </w:rPr>
      </w:pPr>
      <w:r w:rsidRPr="00BC1217">
        <w:rPr>
          <w:rFonts w:cs="Arial"/>
        </w:rPr>
        <w:t>Los datos personales facilitados serán utilizados exclusivamente para la gestión del concurso y de la Jornada, conforme al Reglamento General de Protección de Datos (RGPD) y a la normativa vigente en materia de protección de datos.</w:t>
      </w:r>
    </w:p>
    <w:p w14:paraId="32062CD2" w14:textId="77777777" w:rsidR="00BC1217" w:rsidRDefault="00BC1217" w:rsidP="009323B1">
      <w:pPr>
        <w:rPr>
          <w:rFonts w:cs="Arial"/>
          <w:b/>
          <w:color w:val="1F4E79"/>
        </w:rPr>
      </w:pPr>
    </w:p>
    <w:p w14:paraId="31F23421" w14:textId="77777777" w:rsidR="00BC1217" w:rsidRPr="00BC1217" w:rsidRDefault="00BC1217" w:rsidP="009323B1">
      <w:pPr>
        <w:rPr>
          <w:rFonts w:cs="Arial"/>
          <w:b/>
          <w:color w:val="1F4E79"/>
        </w:rPr>
      </w:pPr>
      <w:r w:rsidRPr="00BC1217">
        <w:rPr>
          <w:rFonts w:cs="Arial"/>
          <w:b/>
          <w:color w:val="1F4E79"/>
        </w:rPr>
        <w:t xml:space="preserve">7. Derechos de </w:t>
      </w:r>
      <w:r>
        <w:rPr>
          <w:rFonts w:cs="Arial"/>
          <w:b/>
          <w:color w:val="1F4E79"/>
        </w:rPr>
        <w:t>difusión</w:t>
      </w:r>
    </w:p>
    <w:p w14:paraId="33C6A68A" w14:textId="77777777" w:rsidR="006977DF" w:rsidRPr="00BC1217" w:rsidRDefault="00BC1217" w:rsidP="00B70DE1">
      <w:pPr>
        <w:jc w:val="both"/>
        <w:rPr>
          <w:rFonts w:cs="Arial"/>
        </w:rPr>
      </w:pPr>
      <w:r w:rsidRPr="00BC1217">
        <w:rPr>
          <w:rFonts w:cs="Arial"/>
        </w:rPr>
        <w:t>Los autores autorizan a la organización a difundir las infografías presentadas en medios científicos, redes sociales, página web o materiales docentes relacionados con la Jornada, citando siempre la autoría correspondiente.</w:t>
      </w:r>
    </w:p>
    <w:p w14:paraId="66EFB9B9" w14:textId="77777777" w:rsidR="00BC1217" w:rsidRDefault="00BC1217" w:rsidP="009323B1">
      <w:pPr>
        <w:rPr>
          <w:rFonts w:cs="Arial"/>
          <w:b/>
          <w:color w:val="1F4E79"/>
        </w:rPr>
      </w:pPr>
    </w:p>
    <w:p w14:paraId="15B4D3E3" w14:textId="77777777" w:rsidR="006977DF" w:rsidRPr="00BC1217" w:rsidRDefault="00BC1217" w:rsidP="009323B1">
      <w:pPr>
        <w:rPr>
          <w:rFonts w:cs="Arial"/>
        </w:rPr>
      </w:pPr>
      <w:r w:rsidRPr="00BC1217">
        <w:rPr>
          <w:rFonts w:cs="Arial"/>
          <w:b/>
          <w:color w:val="1F4E79"/>
        </w:rPr>
        <w:t>8. Declaración de conflicto de intereses</w:t>
      </w:r>
    </w:p>
    <w:p w14:paraId="55317199" w14:textId="77777777" w:rsidR="006977DF" w:rsidRPr="00BC1217" w:rsidRDefault="00BC1217" w:rsidP="009323B1">
      <w:pPr>
        <w:rPr>
          <w:rFonts w:cs="Arial"/>
        </w:rPr>
      </w:pPr>
      <w:r w:rsidRPr="00BC1217">
        <w:rPr>
          <w:rFonts w:cs="Arial"/>
        </w:rPr>
        <w:t>Los autores declaran no presentar conflictos de intereses relacionados con el contenido de la infografía.</w:t>
      </w:r>
    </w:p>
    <w:p w14:paraId="64DFD505" w14:textId="77777777" w:rsidR="00BC1217" w:rsidRDefault="00BC1217" w:rsidP="009323B1">
      <w:pPr>
        <w:rPr>
          <w:rFonts w:cs="Arial"/>
          <w:b/>
          <w:color w:val="1F4E79"/>
        </w:rPr>
      </w:pPr>
    </w:p>
    <w:p w14:paraId="79FC03DE" w14:textId="77777777" w:rsidR="00BC1217" w:rsidRPr="00BC1217" w:rsidRDefault="00BC1217" w:rsidP="009323B1">
      <w:pPr>
        <w:rPr>
          <w:rFonts w:cs="Arial"/>
          <w:b/>
          <w:color w:val="1F4E79"/>
        </w:rPr>
      </w:pPr>
      <w:r w:rsidRPr="00BC1217">
        <w:rPr>
          <w:rFonts w:cs="Arial"/>
          <w:b/>
          <w:color w:val="1F4E79"/>
          <w:sz w:val="24"/>
        </w:rPr>
        <w:t>9. Anexos</w:t>
      </w:r>
    </w:p>
    <w:p w14:paraId="542D60CC" w14:textId="77777777" w:rsidR="006977DF" w:rsidRPr="00BC1217" w:rsidRDefault="00BC1217" w:rsidP="00B70DE1">
      <w:pPr>
        <w:jc w:val="both"/>
        <w:rPr>
          <w:rFonts w:cs="Arial"/>
        </w:rPr>
      </w:pPr>
      <w:r w:rsidRPr="00BC1217">
        <w:rPr>
          <w:rFonts w:cs="Arial"/>
        </w:rPr>
        <w:t>Anexo I. Datos de los autores.</w:t>
      </w:r>
    </w:p>
    <w:p w14:paraId="6BE74367" w14:textId="77777777" w:rsidR="006977DF" w:rsidRPr="00BC1217" w:rsidRDefault="00BC1217" w:rsidP="00B70DE1">
      <w:pPr>
        <w:jc w:val="both"/>
        <w:rPr>
          <w:rFonts w:cs="Arial"/>
        </w:rPr>
      </w:pPr>
      <w:r w:rsidRPr="00BC1217">
        <w:rPr>
          <w:rFonts w:cs="Arial"/>
        </w:rPr>
        <w:t>Anexo II. Declaración veraz de originalidad del trabajo presentado a la I Jornada Enfermera de Heridas “Piel frágil, cuidados expertos” de Soria.</w:t>
      </w:r>
    </w:p>
    <w:p w14:paraId="2211C9B2" w14:textId="77777777" w:rsidR="006977DF" w:rsidRDefault="00BC1217" w:rsidP="009323B1">
      <w:r>
        <w:br w:type="page"/>
      </w:r>
    </w:p>
    <w:p w14:paraId="445E5E98" w14:textId="77777777" w:rsidR="00CA455E" w:rsidRDefault="00CA455E" w:rsidP="009323B1">
      <w:pPr>
        <w:rPr>
          <w:b/>
          <w:color w:val="1F4E79"/>
          <w:sz w:val="30"/>
        </w:rPr>
      </w:pPr>
    </w:p>
    <w:p w14:paraId="1F736E22" w14:textId="7B5699FC" w:rsidR="006977DF" w:rsidRDefault="00BC1217" w:rsidP="009323B1">
      <w:r>
        <w:rPr>
          <w:b/>
          <w:color w:val="1F4E79"/>
          <w:sz w:val="30"/>
        </w:rPr>
        <w:t>Anexo I. Datos de los autores</w:t>
      </w:r>
    </w:p>
    <w:p w14:paraId="2A54D83C" w14:textId="031CF823" w:rsidR="006977DF" w:rsidRDefault="00BC1217" w:rsidP="009323B1">
      <w:pPr>
        <w:rPr>
          <w:sz w:val="20"/>
        </w:rPr>
      </w:pPr>
      <w:r>
        <w:rPr>
          <w:sz w:val="20"/>
        </w:rPr>
        <w:t>Este documento deberá cumplimentarse y enviarse en formato Word</w:t>
      </w:r>
      <w:r w:rsidR="0016013B">
        <w:rPr>
          <w:sz w:val="20"/>
        </w:rPr>
        <w:t>/ PDF</w:t>
      </w:r>
      <w:r>
        <w:rPr>
          <w:sz w:val="20"/>
        </w:rPr>
        <w:t xml:space="preserve"> junto con la infografía y el resto de documentación indicada en las bases.</w:t>
      </w:r>
    </w:p>
    <w:p w14:paraId="13F82D06" w14:textId="77777777" w:rsidR="00BC1217" w:rsidRDefault="00BC1217" w:rsidP="009323B1"/>
    <w:tbl>
      <w:tblPr>
        <w:tblW w:w="0" w:type="auto"/>
        <w:jc w:val="center"/>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3114"/>
        <w:gridCol w:w="6410"/>
      </w:tblGrid>
      <w:tr w:rsidR="006977DF" w14:paraId="0BDE641C" w14:textId="77777777" w:rsidTr="009A6F23">
        <w:trPr>
          <w:trHeight w:val="408"/>
          <w:jc w:val="center"/>
        </w:trPr>
        <w:tc>
          <w:tcPr>
            <w:tcW w:w="3114" w:type="dxa"/>
            <w:shd w:val="clear" w:color="auto" w:fill="EAF0F8"/>
            <w:vAlign w:val="center"/>
          </w:tcPr>
          <w:p w14:paraId="32E3EDA3" w14:textId="77777777" w:rsidR="006977DF" w:rsidRDefault="00BC1217" w:rsidP="009323B1">
            <w:r>
              <w:rPr>
                <w:b/>
                <w:sz w:val="19"/>
              </w:rPr>
              <w:t>TÍTULO DE LA INFOGRAFÍA</w:t>
            </w:r>
          </w:p>
        </w:tc>
        <w:tc>
          <w:tcPr>
            <w:tcW w:w="6410" w:type="dxa"/>
            <w:vAlign w:val="center"/>
          </w:tcPr>
          <w:p w14:paraId="6D20515E" w14:textId="77777777" w:rsidR="006977DF" w:rsidRDefault="006977DF" w:rsidP="009323B1"/>
        </w:tc>
      </w:tr>
      <w:tr w:rsidR="006977DF" w14:paraId="0FFC63E0" w14:textId="77777777">
        <w:trPr>
          <w:trHeight w:val="408"/>
          <w:jc w:val="center"/>
        </w:trPr>
        <w:tc>
          <w:tcPr>
            <w:tcW w:w="9524" w:type="dxa"/>
            <w:gridSpan w:val="2"/>
            <w:shd w:val="clear" w:color="auto" w:fill="D9E2F3"/>
            <w:vAlign w:val="center"/>
          </w:tcPr>
          <w:p w14:paraId="6DB33B72" w14:textId="77777777" w:rsidR="006977DF" w:rsidRDefault="00BC1217" w:rsidP="009A6F23">
            <w:pPr>
              <w:jc w:val="center"/>
            </w:pPr>
            <w:r>
              <w:rPr>
                <w:b/>
              </w:rPr>
              <w:t>AUTOR/A PRINCIPAL</w:t>
            </w:r>
          </w:p>
        </w:tc>
      </w:tr>
      <w:tr w:rsidR="006977DF" w14:paraId="5F392DDB" w14:textId="77777777" w:rsidTr="009A6F23">
        <w:trPr>
          <w:trHeight w:val="408"/>
          <w:jc w:val="center"/>
        </w:trPr>
        <w:tc>
          <w:tcPr>
            <w:tcW w:w="3114" w:type="dxa"/>
            <w:shd w:val="clear" w:color="auto" w:fill="EAF0F8"/>
            <w:vAlign w:val="center"/>
          </w:tcPr>
          <w:p w14:paraId="60904BBC" w14:textId="77777777" w:rsidR="006977DF" w:rsidRDefault="00BC1217" w:rsidP="009323B1">
            <w:r>
              <w:rPr>
                <w:b/>
                <w:sz w:val="19"/>
              </w:rPr>
              <w:t>Nombre y apellidos</w:t>
            </w:r>
          </w:p>
        </w:tc>
        <w:tc>
          <w:tcPr>
            <w:tcW w:w="6410" w:type="dxa"/>
            <w:vAlign w:val="center"/>
          </w:tcPr>
          <w:p w14:paraId="1AB65074" w14:textId="77777777" w:rsidR="006977DF" w:rsidRDefault="006977DF" w:rsidP="009323B1"/>
        </w:tc>
      </w:tr>
      <w:tr w:rsidR="006977DF" w14:paraId="2BB2DDFE" w14:textId="77777777" w:rsidTr="009A6F23">
        <w:trPr>
          <w:trHeight w:val="408"/>
          <w:jc w:val="center"/>
        </w:trPr>
        <w:tc>
          <w:tcPr>
            <w:tcW w:w="3114" w:type="dxa"/>
            <w:shd w:val="clear" w:color="auto" w:fill="EAF0F8"/>
            <w:vAlign w:val="center"/>
          </w:tcPr>
          <w:p w14:paraId="2FA121D9" w14:textId="77777777" w:rsidR="006977DF" w:rsidRDefault="00BC1217" w:rsidP="009323B1">
            <w:r>
              <w:rPr>
                <w:b/>
                <w:sz w:val="19"/>
              </w:rPr>
              <w:t>DNI/NIE</w:t>
            </w:r>
          </w:p>
        </w:tc>
        <w:tc>
          <w:tcPr>
            <w:tcW w:w="6410" w:type="dxa"/>
            <w:vAlign w:val="center"/>
          </w:tcPr>
          <w:p w14:paraId="539C3BE7" w14:textId="77777777" w:rsidR="006977DF" w:rsidRDefault="006977DF" w:rsidP="009323B1"/>
        </w:tc>
      </w:tr>
      <w:tr w:rsidR="006977DF" w14:paraId="3CF8A5AB" w14:textId="77777777" w:rsidTr="009A6F23">
        <w:trPr>
          <w:trHeight w:val="408"/>
          <w:jc w:val="center"/>
        </w:trPr>
        <w:tc>
          <w:tcPr>
            <w:tcW w:w="3114" w:type="dxa"/>
            <w:shd w:val="clear" w:color="auto" w:fill="EAF0F8"/>
            <w:vAlign w:val="center"/>
          </w:tcPr>
          <w:p w14:paraId="07FB2149" w14:textId="77777777" w:rsidR="006977DF" w:rsidRDefault="00BC1217" w:rsidP="009323B1">
            <w:r>
              <w:rPr>
                <w:b/>
                <w:sz w:val="19"/>
              </w:rPr>
              <w:t>Teléfono de contacto</w:t>
            </w:r>
          </w:p>
        </w:tc>
        <w:tc>
          <w:tcPr>
            <w:tcW w:w="6410" w:type="dxa"/>
            <w:vAlign w:val="center"/>
          </w:tcPr>
          <w:p w14:paraId="48388FFD" w14:textId="77777777" w:rsidR="006977DF" w:rsidRDefault="006977DF" w:rsidP="009323B1"/>
        </w:tc>
      </w:tr>
      <w:tr w:rsidR="006977DF" w14:paraId="06175F20" w14:textId="77777777" w:rsidTr="009A6F23">
        <w:trPr>
          <w:trHeight w:val="408"/>
          <w:jc w:val="center"/>
        </w:trPr>
        <w:tc>
          <w:tcPr>
            <w:tcW w:w="3114" w:type="dxa"/>
            <w:shd w:val="clear" w:color="auto" w:fill="EAF0F8"/>
            <w:vAlign w:val="center"/>
          </w:tcPr>
          <w:p w14:paraId="29F852E9" w14:textId="77777777" w:rsidR="006977DF" w:rsidRDefault="00BC1217" w:rsidP="009323B1">
            <w:r>
              <w:rPr>
                <w:b/>
                <w:sz w:val="19"/>
              </w:rPr>
              <w:t>Correo electrónico</w:t>
            </w:r>
          </w:p>
        </w:tc>
        <w:tc>
          <w:tcPr>
            <w:tcW w:w="6410" w:type="dxa"/>
            <w:vAlign w:val="center"/>
          </w:tcPr>
          <w:p w14:paraId="36917A8E" w14:textId="77777777" w:rsidR="006977DF" w:rsidRDefault="006977DF" w:rsidP="009323B1"/>
        </w:tc>
      </w:tr>
      <w:tr w:rsidR="006977DF" w14:paraId="07DDBDC8" w14:textId="77777777" w:rsidTr="009A6F23">
        <w:trPr>
          <w:trHeight w:val="408"/>
          <w:jc w:val="center"/>
        </w:trPr>
        <w:tc>
          <w:tcPr>
            <w:tcW w:w="3114" w:type="dxa"/>
            <w:shd w:val="clear" w:color="auto" w:fill="EAF0F8"/>
            <w:vAlign w:val="center"/>
          </w:tcPr>
          <w:p w14:paraId="49A8F151" w14:textId="77777777" w:rsidR="006977DF" w:rsidRDefault="00BC1217" w:rsidP="009323B1">
            <w:r>
              <w:rPr>
                <w:b/>
                <w:sz w:val="19"/>
              </w:rPr>
              <w:t>Centro de trabajo</w:t>
            </w:r>
          </w:p>
        </w:tc>
        <w:tc>
          <w:tcPr>
            <w:tcW w:w="6410" w:type="dxa"/>
            <w:vAlign w:val="center"/>
          </w:tcPr>
          <w:p w14:paraId="713E8E15" w14:textId="77777777" w:rsidR="006977DF" w:rsidRDefault="006977DF" w:rsidP="009323B1"/>
        </w:tc>
      </w:tr>
      <w:tr w:rsidR="006977DF" w14:paraId="48D5DDEC" w14:textId="77777777" w:rsidTr="009A6F23">
        <w:trPr>
          <w:trHeight w:val="408"/>
          <w:jc w:val="center"/>
        </w:trPr>
        <w:tc>
          <w:tcPr>
            <w:tcW w:w="3114" w:type="dxa"/>
            <w:shd w:val="clear" w:color="auto" w:fill="EAF0F8"/>
            <w:vAlign w:val="center"/>
          </w:tcPr>
          <w:p w14:paraId="60C668C3" w14:textId="77777777" w:rsidR="006977DF" w:rsidRDefault="00BC1217" w:rsidP="009323B1">
            <w:r>
              <w:rPr>
                <w:b/>
                <w:sz w:val="19"/>
              </w:rPr>
              <w:t>Provincia de colegiación</w:t>
            </w:r>
          </w:p>
        </w:tc>
        <w:tc>
          <w:tcPr>
            <w:tcW w:w="6410" w:type="dxa"/>
            <w:vAlign w:val="center"/>
          </w:tcPr>
          <w:p w14:paraId="36ADE924" w14:textId="77777777" w:rsidR="006977DF" w:rsidRDefault="006977DF" w:rsidP="009323B1"/>
        </w:tc>
      </w:tr>
      <w:tr w:rsidR="006977DF" w14:paraId="1C5CE823" w14:textId="77777777">
        <w:trPr>
          <w:trHeight w:val="408"/>
          <w:jc w:val="center"/>
        </w:trPr>
        <w:tc>
          <w:tcPr>
            <w:tcW w:w="9524" w:type="dxa"/>
            <w:gridSpan w:val="2"/>
            <w:shd w:val="clear" w:color="auto" w:fill="D9E2F3"/>
            <w:vAlign w:val="center"/>
          </w:tcPr>
          <w:p w14:paraId="4FAF8A63" w14:textId="77777777" w:rsidR="006977DF" w:rsidRDefault="00BC1217" w:rsidP="009A6F23">
            <w:pPr>
              <w:jc w:val="center"/>
            </w:pPr>
            <w:r>
              <w:rPr>
                <w:b/>
              </w:rPr>
              <w:t>COAUTOR/A</w:t>
            </w:r>
          </w:p>
        </w:tc>
      </w:tr>
      <w:tr w:rsidR="006977DF" w14:paraId="5385A10C" w14:textId="77777777" w:rsidTr="009A6F23">
        <w:trPr>
          <w:trHeight w:val="408"/>
          <w:jc w:val="center"/>
        </w:trPr>
        <w:tc>
          <w:tcPr>
            <w:tcW w:w="3114" w:type="dxa"/>
            <w:shd w:val="clear" w:color="auto" w:fill="EAF0F8"/>
            <w:vAlign w:val="center"/>
          </w:tcPr>
          <w:p w14:paraId="334236F8" w14:textId="77777777" w:rsidR="006977DF" w:rsidRDefault="00BC1217" w:rsidP="009323B1">
            <w:r>
              <w:rPr>
                <w:b/>
                <w:sz w:val="19"/>
              </w:rPr>
              <w:t>Nombre y apellidos</w:t>
            </w:r>
          </w:p>
        </w:tc>
        <w:tc>
          <w:tcPr>
            <w:tcW w:w="6410" w:type="dxa"/>
            <w:vAlign w:val="center"/>
          </w:tcPr>
          <w:p w14:paraId="0E43A109" w14:textId="77777777" w:rsidR="006977DF" w:rsidRDefault="006977DF" w:rsidP="009323B1"/>
        </w:tc>
      </w:tr>
      <w:tr w:rsidR="006977DF" w14:paraId="49889364" w14:textId="77777777" w:rsidTr="009A6F23">
        <w:trPr>
          <w:trHeight w:val="408"/>
          <w:jc w:val="center"/>
        </w:trPr>
        <w:tc>
          <w:tcPr>
            <w:tcW w:w="3114" w:type="dxa"/>
            <w:shd w:val="clear" w:color="auto" w:fill="EAF0F8"/>
            <w:vAlign w:val="center"/>
          </w:tcPr>
          <w:p w14:paraId="48802DD7" w14:textId="77777777" w:rsidR="006977DF" w:rsidRDefault="00BC1217" w:rsidP="009323B1">
            <w:r>
              <w:rPr>
                <w:b/>
                <w:sz w:val="19"/>
              </w:rPr>
              <w:t>DNI/NIE</w:t>
            </w:r>
          </w:p>
        </w:tc>
        <w:tc>
          <w:tcPr>
            <w:tcW w:w="6410" w:type="dxa"/>
            <w:vAlign w:val="center"/>
          </w:tcPr>
          <w:p w14:paraId="786B5AD5" w14:textId="77777777" w:rsidR="006977DF" w:rsidRDefault="006977DF" w:rsidP="009323B1"/>
        </w:tc>
      </w:tr>
      <w:tr w:rsidR="006977DF" w14:paraId="0C7F85D4" w14:textId="77777777" w:rsidTr="009A6F23">
        <w:trPr>
          <w:trHeight w:val="408"/>
          <w:jc w:val="center"/>
        </w:trPr>
        <w:tc>
          <w:tcPr>
            <w:tcW w:w="3114" w:type="dxa"/>
            <w:shd w:val="clear" w:color="auto" w:fill="EAF0F8"/>
            <w:vAlign w:val="center"/>
          </w:tcPr>
          <w:p w14:paraId="178B4077" w14:textId="77777777" w:rsidR="006977DF" w:rsidRDefault="00BC1217" w:rsidP="009323B1">
            <w:r>
              <w:rPr>
                <w:b/>
                <w:sz w:val="19"/>
              </w:rPr>
              <w:t>Teléfono de contacto</w:t>
            </w:r>
          </w:p>
        </w:tc>
        <w:tc>
          <w:tcPr>
            <w:tcW w:w="6410" w:type="dxa"/>
            <w:vAlign w:val="center"/>
          </w:tcPr>
          <w:p w14:paraId="5434E69A" w14:textId="77777777" w:rsidR="006977DF" w:rsidRDefault="006977DF" w:rsidP="009323B1"/>
        </w:tc>
      </w:tr>
      <w:tr w:rsidR="006977DF" w14:paraId="59FCA9B2" w14:textId="77777777" w:rsidTr="009A6F23">
        <w:trPr>
          <w:trHeight w:val="408"/>
          <w:jc w:val="center"/>
        </w:trPr>
        <w:tc>
          <w:tcPr>
            <w:tcW w:w="3114" w:type="dxa"/>
            <w:shd w:val="clear" w:color="auto" w:fill="EAF0F8"/>
            <w:vAlign w:val="center"/>
          </w:tcPr>
          <w:p w14:paraId="133DCE5D" w14:textId="77777777" w:rsidR="006977DF" w:rsidRDefault="00BC1217" w:rsidP="009323B1">
            <w:r>
              <w:rPr>
                <w:b/>
                <w:sz w:val="19"/>
              </w:rPr>
              <w:t>Correo electrónico</w:t>
            </w:r>
          </w:p>
        </w:tc>
        <w:tc>
          <w:tcPr>
            <w:tcW w:w="6410" w:type="dxa"/>
            <w:vAlign w:val="center"/>
          </w:tcPr>
          <w:p w14:paraId="4522900A" w14:textId="77777777" w:rsidR="006977DF" w:rsidRDefault="006977DF" w:rsidP="009323B1"/>
        </w:tc>
      </w:tr>
      <w:tr w:rsidR="006977DF" w14:paraId="61230392" w14:textId="77777777" w:rsidTr="009A6F23">
        <w:trPr>
          <w:trHeight w:val="408"/>
          <w:jc w:val="center"/>
        </w:trPr>
        <w:tc>
          <w:tcPr>
            <w:tcW w:w="3114" w:type="dxa"/>
            <w:shd w:val="clear" w:color="auto" w:fill="EAF0F8"/>
            <w:vAlign w:val="center"/>
          </w:tcPr>
          <w:p w14:paraId="4D06F83E" w14:textId="77777777" w:rsidR="006977DF" w:rsidRDefault="00BC1217" w:rsidP="009323B1">
            <w:r>
              <w:rPr>
                <w:b/>
                <w:sz w:val="19"/>
              </w:rPr>
              <w:t>Centro de trabajo</w:t>
            </w:r>
          </w:p>
        </w:tc>
        <w:tc>
          <w:tcPr>
            <w:tcW w:w="6410" w:type="dxa"/>
            <w:vAlign w:val="center"/>
          </w:tcPr>
          <w:p w14:paraId="1F6E2F8D" w14:textId="77777777" w:rsidR="006977DF" w:rsidRDefault="006977DF" w:rsidP="009323B1"/>
        </w:tc>
      </w:tr>
      <w:tr w:rsidR="006977DF" w14:paraId="284D2587" w14:textId="77777777" w:rsidTr="009A6F23">
        <w:trPr>
          <w:trHeight w:val="408"/>
          <w:jc w:val="center"/>
        </w:trPr>
        <w:tc>
          <w:tcPr>
            <w:tcW w:w="3114" w:type="dxa"/>
            <w:shd w:val="clear" w:color="auto" w:fill="EAF0F8"/>
            <w:vAlign w:val="center"/>
          </w:tcPr>
          <w:p w14:paraId="174CDF98" w14:textId="77777777" w:rsidR="006977DF" w:rsidRDefault="00BC1217" w:rsidP="009323B1">
            <w:r>
              <w:rPr>
                <w:b/>
                <w:sz w:val="19"/>
              </w:rPr>
              <w:t>Provincia de colegiación</w:t>
            </w:r>
          </w:p>
        </w:tc>
        <w:tc>
          <w:tcPr>
            <w:tcW w:w="6410" w:type="dxa"/>
            <w:vAlign w:val="center"/>
          </w:tcPr>
          <w:p w14:paraId="7B2A7EBD" w14:textId="77777777" w:rsidR="006977DF" w:rsidRDefault="006977DF" w:rsidP="009323B1"/>
        </w:tc>
      </w:tr>
    </w:tbl>
    <w:p w14:paraId="32A5721A" w14:textId="77777777" w:rsidR="00BC1217" w:rsidRDefault="00BC1217" w:rsidP="009323B1">
      <w:pPr>
        <w:rPr>
          <w:b/>
          <w:color w:val="1F4E79"/>
        </w:rPr>
      </w:pPr>
    </w:p>
    <w:p w14:paraId="101722EB" w14:textId="77777777" w:rsidR="00BC1217" w:rsidRDefault="00BC1217" w:rsidP="009323B1">
      <w:pPr>
        <w:rPr>
          <w:b/>
          <w:color w:val="1F4E79"/>
        </w:rPr>
      </w:pPr>
    </w:p>
    <w:p w14:paraId="62A3522F" w14:textId="77777777" w:rsidR="006977DF" w:rsidRDefault="00BC1217" w:rsidP="009323B1">
      <w:r>
        <w:rPr>
          <w:b/>
          <w:color w:val="1F4E79"/>
        </w:rPr>
        <w:t>DECLARACIÓN</w:t>
      </w:r>
    </w:p>
    <w:p w14:paraId="2E94B37C" w14:textId="77777777" w:rsidR="006977DF" w:rsidRDefault="00BC1217" w:rsidP="009323B1">
      <w:r>
        <w:rPr>
          <w:sz w:val="20"/>
        </w:rPr>
        <w:t>Los autores declaran que la información aportada es veraz y aceptan las bases del concurso.</w:t>
      </w:r>
    </w:p>
    <w:p w14:paraId="19B670CB" w14:textId="77777777" w:rsidR="00BC1217" w:rsidRDefault="00BC1217" w:rsidP="009323B1">
      <w:pPr>
        <w:rPr>
          <w:sz w:val="20"/>
        </w:rPr>
      </w:pPr>
    </w:p>
    <w:p w14:paraId="0711DFEF" w14:textId="77777777" w:rsidR="00BC1217" w:rsidRDefault="00BC1217" w:rsidP="009323B1">
      <w:pPr>
        <w:rPr>
          <w:sz w:val="20"/>
        </w:rPr>
      </w:pPr>
    </w:p>
    <w:p w14:paraId="3ADFACEE" w14:textId="735FC568" w:rsidR="00BC1217" w:rsidRPr="00CA455E" w:rsidRDefault="00BC1217" w:rsidP="009323B1">
      <w:r>
        <w:rPr>
          <w:sz w:val="20"/>
        </w:rPr>
        <w:t>Firma del autor/a principal: ________________________________________________</w:t>
      </w:r>
    </w:p>
    <w:p w14:paraId="31FA0685" w14:textId="77777777" w:rsidR="00BC1217" w:rsidRDefault="00BC1217" w:rsidP="009323B1">
      <w:pPr>
        <w:rPr>
          <w:sz w:val="20"/>
        </w:rPr>
      </w:pPr>
    </w:p>
    <w:p w14:paraId="5FD8F0E9" w14:textId="77777777" w:rsidR="006977DF" w:rsidRDefault="00BC1217" w:rsidP="00CA455E">
      <w:pPr>
        <w:jc w:val="right"/>
      </w:pPr>
      <w:r>
        <w:rPr>
          <w:sz w:val="20"/>
        </w:rPr>
        <w:t>Fecha: ____ / ____ / 2026</w:t>
      </w:r>
    </w:p>
    <w:p w14:paraId="209EF742" w14:textId="77777777" w:rsidR="006977DF" w:rsidRDefault="00BC1217" w:rsidP="009323B1">
      <w:r>
        <w:br w:type="page"/>
      </w:r>
    </w:p>
    <w:p w14:paraId="0D8065F0" w14:textId="77777777" w:rsidR="006977DF" w:rsidRDefault="00BC1217" w:rsidP="009323B1">
      <w:r>
        <w:rPr>
          <w:b/>
          <w:color w:val="1F4E79"/>
          <w:sz w:val="30"/>
        </w:rPr>
        <w:lastRenderedPageBreak/>
        <w:t>Anexo II. Declaración veraz de originalidad del trabajo presentado a la Jornada Enfermera de Heridas “Piel frágil, cuidados expertos” de Soria</w:t>
      </w:r>
    </w:p>
    <w:p w14:paraId="11D35C31" w14:textId="77777777" w:rsidR="006977DF" w:rsidRDefault="00BC1217" w:rsidP="009323B1">
      <w:pPr>
        <w:rPr>
          <w:sz w:val="20"/>
        </w:rPr>
      </w:pPr>
      <w:r>
        <w:rPr>
          <w:sz w:val="20"/>
        </w:rPr>
        <w:t>Con la presentación de esta solicitud, los autores:</w:t>
      </w:r>
    </w:p>
    <w:p w14:paraId="74847986" w14:textId="77777777" w:rsidR="00BC1217" w:rsidRDefault="00BC1217" w:rsidP="009323B1">
      <w:pPr>
        <w:rPr>
          <w:sz w:val="20"/>
        </w:rPr>
      </w:pPr>
    </w:p>
    <w:tbl>
      <w:tblPr>
        <w:tblW w:w="0" w:type="auto"/>
        <w:jc w:val="center"/>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2689"/>
        <w:gridCol w:w="6835"/>
      </w:tblGrid>
      <w:tr w:rsidR="00BC1217" w14:paraId="20696E12" w14:textId="77777777" w:rsidTr="009A6F23">
        <w:trPr>
          <w:trHeight w:val="408"/>
          <w:jc w:val="center"/>
        </w:trPr>
        <w:tc>
          <w:tcPr>
            <w:tcW w:w="2689" w:type="dxa"/>
            <w:shd w:val="clear" w:color="auto" w:fill="EAF0F8"/>
            <w:vAlign w:val="center"/>
          </w:tcPr>
          <w:p w14:paraId="1936EC96" w14:textId="77777777" w:rsidR="00BC1217" w:rsidRDefault="00BC1217" w:rsidP="009323B1">
            <w:r>
              <w:rPr>
                <w:b/>
                <w:sz w:val="19"/>
              </w:rPr>
              <w:t>INFOGRAFÍA TITULADA</w:t>
            </w:r>
          </w:p>
        </w:tc>
        <w:tc>
          <w:tcPr>
            <w:tcW w:w="6835" w:type="dxa"/>
            <w:vAlign w:val="center"/>
          </w:tcPr>
          <w:p w14:paraId="6B1F0756" w14:textId="77777777" w:rsidR="00BC1217" w:rsidRDefault="00BC1217" w:rsidP="009323B1"/>
        </w:tc>
      </w:tr>
    </w:tbl>
    <w:p w14:paraId="07B07DE3" w14:textId="77777777" w:rsidR="00BC1217" w:rsidRDefault="00BC1217" w:rsidP="009323B1">
      <w:pPr>
        <w:rPr>
          <w:sz w:val="20"/>
        </w:rPr>
      </w:pPr>
    </w:p>
    <w:p w14:paraId="18DA1CAC" w14:textId="77777777" w:rsidR="00BC1217" w:rsidRDefault="00BC1217" w:rsidP="009323B1"/>
    <w:tbl>
      <w:tblPr>
        <w:tblW w:w="0" w:type="auto"/>
        <w:jc w:val="center"/>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2547"/>
        <w:gridCol w:w="6977"/>
      </w:tblGrid>
      <w:tr w:rsidR="006977DF" w14:paraId="1E8BC355" w14:textId="77777777">
        <w:trPr>
          <w:trHeight w:val="408"/>
          <w:jc w:val="center"/>
        </w:trPr>
        <w:tc>
          <w:tcPr>
            <w:tcW w:w="9524" w:type="dxa"/>
            <w:gridSpan w:val="2"/>
            <w:shd w:val="clear" w:color="auto" w:fill="D9E2F3"/>
            <w:vAlign w:val="center"/>
          </w:tcPr>
          <w:p w14:paraId="028AB699" w14:textId="77777777" w:rsidR="006977DF" w:rsidRDefault="00BC1217" w:rsidP="009A6F23">
            <w:pPr>
              <w:jc w:val="center"/>
            </w:pPr>
            <w:r>
              <w:rPr>
                <w:b/>
              </w:rPr>
              <w:t>AUTOR/A PRINCIPAL</w:t>
            </w:r>
          </w:p>
        </w:tc>
      </w:tr>
      <w:tr w:rsidR="006977DF" w14:paraId="08F902D4" w14:textId="77777777" w:rsidTr="009A6F23">
        <w:trPr>
          <w:trHeight w:val="408"/>
          <w:jc w:val="center"/>
        </w:trPr>
        <w:tc>
          <w:tcPr>
            <w:tcW w:w="2547" w:type="dxa"/>
            <w:shd w:val="clear" w:color="auto" w:fill="EAF0F8"/>
            <w:vAlign w:val="center"/>
          </w:tcPr>
          <w:p w14:paraId="72D14CC0" w14:textId="77777777" w:rsidR="006977DF" w:rsidRDefault="00BC1217" w:rsidP="009323B1">
            <w:r>
              <w:rPr>
                <w:b/>
                <w:sz w:val="19"/>
              </w:rPr>
              <w:t>Nombre y apellidos</w:t>
            </w:r>
          </w:p>
        </w:tc>
        <w:tc>
          <w:tcPr>
            <w:tcW w:w="6977" w:type="dxa"/>
            <w:vAlign w:val="center"/>
          </w:tcPr>
          <w:p w14:paraId="627A4D6C" w14:textId="77777777" w:rsidR="006977DF" w:rsidRDefault="006977DF" w:rsidP="009323B1"/>
        </w:tc>
      </w:tr>
      <w:tr w:rsidR="006977DF" w14:paraId="474D4000" w14:textId="77777777" w:rsidTr="009A6F23">
        <w:trPr>
          <w:trHeight w:val="408"/>
          <w:jc w:val="center"/>
        </w:trPr>
        <w:tc>
          <w:tcPr>
            <w:tcW w:w="2547" w:type="dxa"/>
            <w:shd w:val="clear" w:color="auto" w:fill="EAF0F8"/>
            <w:vAlign w:val="center"/>
          </w:tcPr>
          <w:p w14:paraId="53EE2348" w14:textId="77777777" w:rsidR="006977DF" w:rsidRDefault="00BC1217" w:rsidP="009323B1">
            <w:r>
              <w:rPr>
                <w:b/>
                <w:sz w:val="19"/>
              </w:rPr>
              <w:t>DNI/NIE</w:t>
            </w:r>
          </w:p>
        </w:tc>
        <w:tc>
          <w:tcPr>
            <w:tcW w:w="6977" w:type="dxa"/>
            <w:vAlign w:val="center"/>
          </w:tcPr>
          <w:p w14:paraId="71CC57B2" w14:textId="77777777" w:rsidR="006977DF" w:rsidRDefault="006977DF" w:rsidP="009323B1"/>
        </w:tc>
      </w:tr>
      <w:tr w:rsidR="006977DF" w14:paraId="19573167" w14:textId="77777777">
        <w:trPr>
          <w:trHeight w:val="408"/>
          <w:jc w:val="center"/>
        </w:trPr>
        <w:tc>
          <w:tcPr>
            <w:tcW w:w="9524" w:type="dxa"/>
            <w:gridSpan w:val="2"/>
            <w:shd w:val="clear" w:color="auto" w:fill="D9E2F3"/>
            <w:vAlign w:val="center"/>
          </w:tcPr>
          <w:p w14:paraId="799D0F0C" w14:textId="77777777" w:rsidR="006977DF" w:rsidRDefault="00BC1217" w:rsidP="009A6F23">
            <w:pPr>
              <w:jc w:val="center"/>
            </w:pPr>
            <w:r>
              <w:rPr>
                <w:b/>
              </w:rPr>
              <w:t>COAUTOR/A</w:t>
            </w:r>
          </w:p>
        </w:tc>
      </w:tr>
      <w:tr w:rsidR="006977DF" w14:paraId="0F6F96E0" w14:textId="77777777" w:rsidTr="009A6F23">
        <w:trPr>
          <w:trHeight w:val="408"/>
          <w:jc w:val="center"/>
        </w:trPr>
        <w:tc>
          <w:tcPr>
            <w:tcW w:w="2547" w:type="dxa"/>
            <w:shd w:val="clear" w:color="auto" w:fill="EAF0F8"/>
            <w:vAlign w:val="center"/>
          </w:tcPr>
          <w:p w14:paraId="410F0194" w14:textId="77777777" w:rsidR="006977DF" w:rsidRDefault="00BC1217" w:rsidP="009323B1">
            <w:r>
              <w:rPr>
                <w:b/>
                <w:sz w:val="19"/>
              </w:rPr>
              <w:t>Nombre y apellidos</w:t>
            </w:r>
          </w:p>
        </w:tc>
        <w:tc>
          <w:tcPr>
            <w:tcW w:w="6977" w:type="dxa"/>
            <w:vAlign w:val="center"/>
          </w:tcPr>
          <w:p w14:paraId="77BC5757" w14:textId="77777777" w:rsidR="006977DF" w:rsidRDefault="006977DF" w:rsidP="009323B1"/>
        </w:tc>
      </w:tr>
      <w:tr w:rsidR="006977DF" w14:paraId="6F8E4FD1" w14:textId="77777777" w:rsidTr="009A6F23">
        <w:trPr>
          <w:trHeight w:val="408"/>
          <w:jc w:val="center"/>
        </w:trPr>
        <w:tc>
          <w:tcPr>
            <w:tcW w:w="2547" w:type="dxa"/>
            <w:shd w:val="clear" w:color="auto" w:fill="EAF0F8"/>
            <w:vAlign w:val="center"/>
          </w:tcPr>
          <w:p w14:paraId="46FBC300" w14:textId="77777777" w:rsidR="006977DF" w:rsidRDefault="00BC1217" w:rsidP="009323B1">
            <w:r>
              <w:rPr>
                <w:b/>
                <w:sz w:val="19"/>
              </w:rPr>
              <w:t>DNI/NIE</w:t>
            </w:r>
          </w:p>
        </w:tc>
        <w:tc>
          <w:tcPr>
            <w:tcW w:w="6977" w:type="dxa"/>
            <w:vAlign w:val="center"/>
          </w:tcPr>
          <w:p w14:paraId="4374B69C" w14:textId="77777777" w:rsidR="006977DF" w:rsidRDefault="006977DF" w:rsidP="009323B1"/>
        </w:tc>
      </w:tr>
    </w:tbl>
    <w:p w14:paraId="6EB2839F" w14:textId="77777777" w:rsidR="00BC1217" w:rsidRDefault="00BC1217" w:rsidP="00CA455E">
      <w:pPr>
        <w:jc w:val="both"/>
        <w:rPr>
          <w:sz w:val="20"/>
        </w:rPr>
      </w:pPr>
    </w:p>
    <w:p w14:paraId="5170698A" w14:textId="77777777" w:rsidR="006977DF" w:rsidRDefault="00BC1217" w:rsidP="00CA455E">
      <w:pPr>
        <w:jc w:val="both"/>
      </w:pPr>
      <w:r>
        <w:rPr>
          <w:sz w:val="20"/>
        </w:rPr>
        <w:t>Declaran bajo su responsabilidad que la infografía presentada al Concurso de Infografías de la I Jornada Enfermera de Heridas “Piel frágil, cuidados expertos” de Soria:</w:t>
      </w:r>
    </w:p>
    <w:p w14:paraId="608DB9DC" w14:textId="77777777" w:rsidR="006977DF" w:rsidRDefault="00BC1217" w:rsidP="00CA455E">
      <w:pPr>
        <w:jc w:val="both"/>
      </w:pPr>
      <w:r>
        <w:t>Es un trabajo original e inédito.</w:t>
      </w:r>
    </w:p>
    <w:p w14:paraId="382007E3" w14:textId="77777777" w:rsidR="006977DF" w:rsidRDefault="00BC1217" w:rsidP="00CA455E">
      <w:pPr>
        <w:jc w:val="both"/>
      </w:pPr>
      <w:r>
        <w:t>No ha sido publicada previamente en revistas científicas ni presentada en congresos, jornadas, certámenes o eventos científicos.</w:t>
      </w:r>
    </w:p>
    <w:p w14:paraId="3FDB5692" w14:textId="77777777" w:rsidR="006977DF" w:rsidRDefault="00BC1217" w:rsidP="00CA455E">
      <w:pPr>
        <w:jc w:val="both"/>
      </w:pPr>
      <w:proofErr w:type="gramStart"/>
      <w:r>
        <w:t>Los</w:t>
      </w:r>
      <w:proofErr w:type="gramEnd"/>
      <w:r>
        <w:t xml:space="preserve"> derechos de autor del trabajo no están comprometidos ni sujetos a cesión o limitación que impida su presentación y publicación en el marco de la Jornada.</w:t>
      </w:r>
    </w:p>
    <w:p w14:paraId="5C950756" w14:textId="77777777" w:rsidR="006977DF" w:rsidRDefault="00BC1217" w:rsidP="00CA455E">
      <w:pPr>
        <w:jc w:val="both"/>
      </w:pPr>
      <w:r>
        <w:t>El contenido del trabajo respeta la normativa vigente en materia de propiedad intelectual.</w:t>
      </w:r>
    </w:p>
    <w:p w14:paraId="5C476873" w14:textId="77777777" w:rsidR="006977DF" w:rsidRDefault="00BC1217" w:rsidP="00CA455E">
      <w:pPr>
        <w:jc w:val="both"/>
      </w:pPr>
      <w:r>
        <w:t>La falsedad en esta declaración o el incumplimiento de las normas de la Jornada conllevará la exclusión de todos los trabajos presentados por los autores.</w:t>
      </w:r>
    </w:p>
    <w:p w14:paraId="31815721" w14:textId="77777777" w:rsidR="00BC1217" w:rsidRDefault="00BC1217" w:rsidP="009323B1">
      <w:pPr>
        <w:rPr>
          <w:sz w:val="20"/>
        </w:rPr>
      </w:pPr>
    </w:p>
    <w:p w14:paraId="49F8639B" w14:textId="77777777" w:rsidR="006977DF" w:rsidRDefault="00BC1217" w:rsidP="009323B1">
      <w:r>
        <w:rPr>
          <w:sz w:val="20"/>
        </w:rPr>
        <w:t>Y para que conste, firman la presente declaración en Soria, a ____ de ____________________ de 2026.</w:t>
      </w:r>
    </w:p>
    <w:p w14:paraId="24200408" w14:textId="77777777" w:rsidR="00BC1217" w:rsidRDefault="00BC1217" w:rsidP="009323B1">
      <w:pPr>
        <w:rPr>
          <w:sz w:val="20"/>
        </w:rPr>
      </w:pPr>
    </w:p>
    <w:p w14:paraId="68490C61" w14:textId="3C251EF7" w:rsidR="00BC1217" w:rsidRPr="00CA455E" w:rsidRDefault="00BC1217" w:rsidP="009323B1">
      <w:r>
        <w:rPr>
          <w:sz w:val="20"/>
        </w:rPr>
        <w:t>Firma del autor/a principal: __________________________________________________</w:t>
      </w:r>
    </w:p>
    <w:p w14:paraId="4C662056" w14:textId="77777777" w:rsidR="00BC1217" w:rsidRDefault="00BC1217" w:rsidP="009323B1">
      <w:pPr>
        <w:rPr>
          <w:sz w:val="20"/>
        </w:rPr>
      </w:pPr>
    </w:p>
    <w:p w14:paraId="04F361F5" w14:textId="77777777" w:rsidR="006977DF" w:rsidRDefault="00BC1217" w:rsidP="009323B1">
      <w:r>
        <w:rPr>
          <w:sz w:val="20"/>
        </w:rPr>
        <w:t>Firma del coautor/a, en su caso: ______________________________________________</w:t>
      </w:r>
    </w:p>
    <w:sectPr w:rsidR="006977DF" w:rsidSect="00034616">
      <w:headerReference w:type="default" r:id="rId9"/>
      <w:footerReference w:type="default" r:id="rId10"/>
      <w:headerReference w:type="first" r:id="rId11"/>
      <w:footerReference w:type="first" r:id="rId12"/>
      <w:pgSz w:w="11906" w:h="16838"/>
      <w:pgMar w:top="907" w:right="964" w:bottom="850" w:left="964" w:header="198"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5F7D" w14:textId="77777777" w:rsidR="00BC1217" w:rsidRDefault="00BC1217">
      <w:pPr>
        <w:spacing w:after="0" w:line="240" w:lineRule="auto"/>
      </w:pPr>
      <w:r>
        <w:separator/>
      </w:r>
    </w:p>
  </w:endnote>
  <w:endnote w:type="continuationSeparator" w:id="0">
    <w:p w14:paraId="215100ED" w14:textId="77777777" w:rsidR="00BC1217" w:rsidRDefault="00BC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0315" w14:textId="77777777" w:rsidR="00215A6D" w:rsidRDefault="00D832D9">
    <w:pPr>
      <w:jc w:val="right"/>
    </w:pPr>
    <w:r>
      <w:rPr>
        <w:sz w:val="18"/>
      </w:rPr>
      <w:fldChar w:fldCharType="begin"/>
    </w:r>
    <w:r>
      <w:rPr>
        <w:sz w:val="18"/>
      </w:rPr>
      <w:instrText xml:space="preserve"> PAGE </w:instrText>
    </w:r>
    <w:r>
      <w:rPr>
        <w:sz w:val="18"/>
      </w:rPr>
      <w:fldChar w:fldCharType="separate"/>
    </w:r>
    <w:r>
      <w:rPr>
        <w:noProof/>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68A" w14:textId="77777777" w:rsidR="00215A6D" w:rsidRDefault="00D832D9">
    <w:pPr>
      <w:jc w:val="right"/>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6ED3" w14:textId="77777777" w:rsidR="00BC1217" w:rsidRDefault="00BC1217">
      <w:pPr>
        <w:spacing w:after="0" w:line="240" w:lineRule="auto"/>
      </w:pPr>
      <w:r>
        <w:separator/>
      </w:r>
    </w:p>
  </w:footnote>
  <w:footnote w:type="continuationSeparator" w:id="0">
    <w:p w14:paraId="3B65F956" w14:textId="77777777" w:rsidR="00BC1217" w:rsidRDefault="00BC1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nil"/>
        <w:left w:val="nil"/>
        <w:bottom w:val="nil"/>
        <w:right w:val="nil"/>
        <w:insideH w:val="nil"/>
        <w:insideV w:val="nil"/>
      </w:tblBorders>
      <w:tblLook w:val="04A0" w:firstRow="1" w:lastRow="0" w:firstColumn="1" w:lastColumn="0" w:noHBand="0" w:noVBand="1"/>
    </w:tblPr>
    <w:tblGrid>
      <w:gridCol w:w="1417"/>
      <w:gridCol w:w="5329"/>
      <w:gridCol w:w="2891"/>
    </w:tblGrid>
    <w:tr w:rsidR="00215A6D" w14:paraId="3FE32FBE" w14:textId="77777777">
      <w:trPr>
        <w:jc w:val="center"/>
      </w:trPr>
      <w:tc>
        <w:tcPr>
          <w:tcW w:w="1417" w:type="dxa"/>
          <w:vAlign w:val="center"/>
        </w:tcPr>
        <w:p w14:paraId="1C74D108" w14:textId="77777777" w:rsidR="00215A6D" w:rsidRDefault="00D832D9">
          <w:pPr>
            <w:spacing w:after="0" w:line="240" w:lineRule="auto"/>
          </w:pPr>
          <w:r>
            <w:rPr>
              <w:noProof/>
            </w:rPr>
            <w:drawing>
              <wp:inline distT="0" distB="0" distL="0" distR="0" wp14:anchorId="7B7E243B" wp14:editId="3140F501">
                <wp:extent cx="432000" cy="552343"/>
                <wp:effectExtent l="0" t="0" r="0" b="0"/>
                <wp:docPr id="177792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1"/>
                        <a:stretch>
                          <a:fillRect/>
                        </a:stretch>
                      </pic:blipFill>
                      <pic:spPr>
                        <a:xfrm>
                          <a:off x="0" y="0"/>
                          <a:ext cx="432000" cy="552343"/>
                        </a:xfrm>
                        <a:prstGeom prst="rect">
                          <a:avLst/>
                        </a:prstGeom>
                      </pic:spPr>
                    </pic:pic>
                  </a:graphicData>
                </a:graphic>
              </wp:inline>
            </w:drawing>
          </w:r>
        </w:p>
      </w:tc>
      <w:tc>
        <w:tcPr>
          <w:tcW w:w="5329" w:type="dxa"/>
          <w:vAlign w:val="center"/>
        </w:tcPr>
        <w:p w14:paraId="4883CEA9" w14:textId="77777777" w:rsidR="00215A6D" w:rsidRDefault="00D832D9">
          <w:pPr>
            <w:spacing w:after="0" w:line="240" w:lineRule="auto"/>
            <w:jc w:val="center"/>
          </w:pPr>
          <w:r>
            <w:rPr>
              <w:b/>
              <w:color w:val="808080"/>
              <w:sz w:val="20"/>
            </w:rPr>
            <w:t>Bases del Concurso de Infografías</w:t>
          </w:r>
        </w:p>
        <w:p w14:paraId="039C106D" w14:textId="77777777" w:rsidR="00215A6D" w:rsidRDefault="00D832D9">
          <w:pPr>
            <w:spacing w:after="0"/>
            <w:jc w:val="center"/>
          </w:pPr>
          <w:r>
            <w:rPr>
              <w:i/>
              <w:color w:val="808080"/>
              <w:sz w:val="17"/>
            </w:rPr>
            <w:t>“Piel frágil, cuidados expertos”</w:t>
          </w:r>
        </w:p>
      </w:tc>
      <w:tc>
        <w:tcPr>
          <w:tcW w:w="2891" w:type="dxa"/>
          <w:vAlign w:val="center"/>
        </w:tcPr>
        <w:p w14:paraId="152ECFB6" w14:textId="77777777" w:rsidR="00215A6D" w:rsidRDefault="00D832D9">
          <w:pPr>
            <w:spacing w:after="0" w:line="240" w:lineRule="auto"/>
            <w:jc w:val="right"/>
          </w:pPr>
          <w:r>
            <w:rPr>
              <w:b/>
              <w:color w:val="1F4E79"/>
              <w:sz w:val="15"/>
            </w:rPr>
            <w:t>Colegio Oficial de Enfermería de Soria</w:t>
          </w:r>
          <w:r>
            <w:br/>
          </w:r>
          <w:r>
            <w:rPr>
              <w:color w:val="000000"/>
              <w:sz w:val="15"/>
            </w:rPr>
            <w:t>C/ Alberca, 8 - bajo</w:t>
          </w:r>
          <w:r>
            <w:br/>
          </w:r>
          <w:r>
            <w:rPr>
              <w:color w:val="000000"/>
              <w:sz w:val="15"/>
            </w:rPr>
            <w:t>42003 Soria</w:t>
          </w:r>
          <w:r>
            <w:br/>
          </w:r>
          <w:r>
            <w:rPr>
              <w:color w:val="000000"/>
              <w:sz w:val="15"/>
            </w:rPr>
            <w:t>Tel.: 975 213 755</w:t>
          </w:r>
        </w:p>
      </w:tc>
    </w:tr>
  </w:tbl>
  <w:p w14:paraId="09AB4F76" w14:textId="77777777" w:rsidR="00215A6D" w:rsidRDefault="00215A6D">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D7DF" w14:textId="77777777" w:rsidR="00215A6D" w:rsidRDefault="00215A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5F720F1"/>
    <w:multiLevelType w:val="hybridMultilevel"/>
    <w:tmpl w:val="05A4E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047598"/>
    <w:multiLevelType w:val="hybridMultilevel"/>
    <w:tmpl w:val="2F729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A14524"/>
    <w:multiLevelType w:val="hybridMultilevel"/>
    <w:tmpl w:val="9606D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FE61010"/>
    <w:multiLevelType w:val="hybridMultilevel"/>
    <w:tmpl w:val="156C0F8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3302DE"/>
    <w:multiLevelType w:val="hybridMultilevel"/>
    <w:tmpl w:val="64521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5F0D31"/>
    <w:multiLevelType w:val="hybridMultilevel"/>
    <w:tmpl w:val="801E7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9502287">
    <w:abstractNumId w:val="8"/>
  </w:num>
  <w:num w:numId="2" w16cid:durableId="520776951">
    <w:abstractNumId w:val="6"/>
  </w:num>
  <w:num w:numId="3" w16cid:durableId="523982878">
    <w:abstractNumId w:val="5"/>
  </w:num>
  <w:num w:numId="4" w16cid:durableId="1638489784">
    <w:abstractNumId w:val="4"/>
  </w:num>
  <w:num w:numId="5" w16cid:durableId="447895504">
    <w:abstractNumId w:val="7"/>
  </w:num>
  <w:num w:numId="6" w16cid:durableId="1196696938">
    <w:abstractNumId w:val="3"/>
  </w:num>
  <w:num w:numId="7" w16cid:durableId="1971396093">
    <w:abstractNumId w:val="2"/>
  </w:num>
  <w:num w:numId="8" w16cid:durableId="880022970">
    <w:abstractNumId w:val="1"/>
  </w:num>
  <w:num w:numId="9" w16cid:durableId="872839850">
    <w:abstractNumId w:val="0"/>
  </w:num>
  <w:num w:numId="10" w16cid:durableId="1318732462">
    <w:abstractNumId w:val="9"/>
  </w:num>
  <w:num w:numId="11" w16cid:durableId="643122767">
    <w:abstractNumId w:val="14"/>
  </w:num>
  <w:num w:numId="12" w16cid:durableId="539051582">
    <w:abstractNumId w:val="13"/>
  </w:num>
  <w:num w:numId="13" w16cid:durableId="280918216">
    <w:abstractNumId w:val="11"/>
  </w:num>
  <w:num w:numId="14" w16cid:durableId="484007264">
    <w:abstractNumId w:val="10"/>
  </w:num>
  <w:num w:numId="15" w16cid:durableId="1811438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013B"/>
    <w:rsid w:val="0016310A"/>
    <w:rsid w:val="00202CD8"/>
    <w:rsid w:val="00215A6D"/>
    <w:rsid w:val="00222F3D"/>
    <w:rsid w:val="002902C8"/>
    <w:rsid w:val="0029639D"/>
    <w:rsid w:val="002A175A"/>
    <w:rsid w:val="00326F90"/>
    <w:rsid w:val="0039702A"/>
    <w:rsid w:val="00495E9A"/>
    <w:rsid w:val="005515A5"/>
    <w:rsid w:val="00583087"/>
    <w:rsid w:val="00635745"/>
    <w:rsid w:val="006977DF"/>
    <w:rsid w:val="009323B1"/>
    <w:rsid w:val="00943808"/>
    <w:rsid w:val="00974418"/>
    <w:rsid w:val="009A6F23"/>
    <w:rsid w:val="00A341A3"/>
    <w:rsid w:val="00A94A74"/>
    <w:rsid w:val="00AA1D8D"/>
    <w:rsid w:val="00B47730"/>
    <w:rsid w:val="00B70DE1"/>
    <w:rsid w:val="00BC1217"/>
    <w:rsid w:val="00BE294E"/>
    <w:rsid w:val="00C35780"/>
    <w:rsid w:val="00CA455E"/>
    <w:rsid w:val="00CB0664"/>
    <w:rsid w:val="00CB313D"/>
    <w:rsid w:val="00D270CA"/>
    <w:rsid w:val="00D832D9"/>
    <w:rsid w:val="00DD4F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39B30"/>
  <w14:defaultImageDpi w14:val="300"/>
  <w15:docId w15:val="{9111508B-9525-4365-B553-924BE101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rPr>
      <w:sz w:val="20"/>
    </w:r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rPr>
      <w:sz w:val="20"/>
    </w:r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1199</Words>
  <Characters>6598</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colegio ATS Soria</cp:lastModifiedBy>
  <cp:revision>3</cp:revision>
  <cp:lastPrinted>2026-06-15T10:07:00Z</cp:lastPrinted>
  <dcterms:created xsi:type="dcterms:W3CDTF">2026-06-24T08:17:00Z</dcterms:created>
  <dcterms:modified xsi:type="dcterms:W3CDTF">2026-06-24T10:11:00Z</dcterms:modified>
  <cp:category/>
</cp:coreProperties>
</file>